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REZILIERE CONTRACT</w:t>
      </w:r>
    </w:p>
    <w:p/>
    <w:p/>
    <w:p>
      <w:r>
        <w:rPr>
          <w:b w:val="0"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</w:t>
      </w:r>
    </w:p>
    <w:p>
      <w:r>
        <w:rPr>
          <w:b w:val="0"/>
          <w:sz w:val="20"/>
        </w:rPr>
        <w:t>În calitate de: _________________________________________________</w:t>
      </w:r>
    </w:p>
    <w:p/>
    <w:p>
      <w:r>
        <w:rPr>
          <w:b/>
          <w:sz w:val="20"/>
        </w:rPr>
        <w:t>În calitate de:</w:t>
      </w:r>
    </w:p>
    <w:p>
      <w:r>
        <w:rPr>
          <w:b w:val="0"/>
          <w:sz w:val="20"/>
        </w:rPr>
        <w:t>☐ Contractant</w:t>
      </w:r>
    </w:p>
    <w:p>
      <w:r>
        <w:rPr>
          <w:b w:val="0"/>
          <w:sz w:val="20"/>
        </w:rPr>
        <w:t>☐ Reprezentant legal</w:t>
      </w:r>
    </w:p>
    <w:p/>
    <w:p>
      <w:r>
        <w:rPr>
          <w:b w:val="0"/>
          <w:sz w:val="20"/>
        </w:rPr>
        <w:t>în temeiul contractului nr. ____________________, încheiat la data de ____________,</w:t>
      </w:r>
    </w:p>
    <w:p>
      <w:r>
        <w:rPr>
          <w:b w:val="0"/>
          <w:sz w:val="20"/>
        </w:rPr>
        <w:t>între:</w:t>
      </w:r>
    </w:p>
    <w:p>
      <w:r>
        <w:rPr>
          <w:b w:val="0"/>
          <w:sz w:val="20"/>
        </w:rPr>
        <w:t>1. ___________________________________________, cu sediul/domiciliul în ____________________, având CUI/CNP ____________________, reprezentat(ă) legal prin ____________________, denumit în continuare „Contractant”.</w:t>
      </w:r>
    </w:p>
    <w:p>
      <w:r>
        <w:rPr>
          <w:b w:val="0"/>
          <w:sz w:val="20"/>
        </w:rPr>
        <w:t>și</w:t>
      </w:r>
    </w:p>
    <w:p>
      <w:r>
        <w:rPr>
          <w:b w:val="0"/>
          <w:sz w:val="20"/>
        </w:rPr>
        <w:t>2. ___________________________________________, cu sediul/domiciliul în ____________________, având CUI/CNP ____________________, reprezentat(ă) legal prin ____________________, denumit în continuare „Beneficiar”.</w:t>
      </w:r>
    </w:p>
    <w:p/>
    <w:p>
      <w:r>
        <w:rPr>
          <w:b/>
          <w:sz w:val="20"/>
        </w:rPr>
        <w:t>Obiectul Rezilierii Contractului</w:t>
      </w:r>
    </w:p>
    <w:p>
      <w:r>
        <w:rPr>
          <w:b w:val="0"/>
          <w:sz w:val="20"/>
        </w:rPr>
        <w:t>Prin prezenta, părțile convin să rezilieze de comun acord contractul menționat mai sus, începând cu data semnării acestei rezilieri.</w:t>
      </w:r>
    </w:p>
    <w:p/>
    <w:p>
      <w:r>
        <w:rPr>
          <w:b/>
          <w:sz w:val="20"/>
        </w:rPr>
        <w:t>Motivul rezilierii: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/>
    <w:p>
      <w:r>
        <w:rPr>
          <w:b/>
          <w:sz w:val="20"/>
        </w:rPr>
        <w:t>Efectele rezilierii:</w:t>
      </w:r>
    </w:p>
    <w:p>
      <w:r>
        <w:rPr>
          <w:b w:val="0"/>
          <w:sz w:val="20"/>
        </w:rPr>
        <w:t>1. Părțile declară că nu mai au nicio pretenție una față de cealaltă în temeiul contractului reziliat.</w:t>
      </w:r>
    </w:p>
    <w:p>
      <w:r>
        <w:rPr>
          <w:b w:val="0"/>
          <w:sz w:val="20"/>
        </w:rPr>
        <w:t>2. Orice obligații restante până la data rezilierii rămân valabile și se vor executa conform prevederilor contractuale.</w:t>
      </w:r>
    </w:p>
    <w:p/>
    <w:p>
      <w:r>
        <w:rPr>
          <w:b/>
          <w:sz w:val="20"/>
        </w:rPr>
        <w:t>Restituiri și plăți:</w:t>
      </w:r>
    </w:p>
    <w:p>
      <w:r>
        <w:rPr>
          <w:b w:val="0"/>
          <w:sz w:val="20"/>
        </w:rPr>
        <w:t>☐ Nu există restituiri sau plăți restante.</w:t>
      </w:r>
    </w:p>
    <w:p>
      <w:r>
        <w:rPr>
          <w:b w:val="0"/>
          <w:sz w:val="20"/>
        </w:rPr>
        <w:t>☐ Se vor efectua următoarele restituiri/plăți: 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/>
    <w:p>
      <w:r>
        <w:rPr>
          <w:b/>
          <w:sz w:val="20"/>
        </w:rPr>
        <w:t>Clauze finale:</w:t>
      </w:r>
    </w:p>
    <w:p>
      <w:r>
        <w:rPr>
          <w:b w:val="0"/>
          <w:sz w:val="20"/>
        </w:rPr>
        <w:t>1. Prezenta reziliere a fost încheiată în două exemplare originale, câte unul pentru fiecare parte.</w:t>
      </w:r>
    </w:p>
    <w:p>
      <w:r>
        <w:rPr>
          <w:b w:val="0"/>
          <w:sz w:val="20"/>
        </w:rPr>
        <w:t>2. Orice modificare a prezentei rezilieri va fi valabilă numai dacă va fi efectuată în scris și semnată de ambele părți.</w:t>
      </w:r>
    </w:p>
    <w:p>
      <w:r>
        <w:rPr>
          <w:b w:val="0"/>
          <w:sz w:val="20"/>
        </w:rPr>
        <w:t>3. Pentru orice litigiu izvorât din prezenta reziliere, părțile vor încerca soluționarea pe cale amiabilă, iar în caz contrar, litigiile vor fi soluționate de instanțele competente judecătorești din România.</w:t>
      </w:r>
    </w:p>
    <w:p/>
    <w:p/>
    <w:p>
      <w:r>
        <w:rPr>
          <w:b w:val="0"/>
          <w:sz w:val="20"/>
        </w:rPr>
        <w:t>Locul : ___________________________________    Data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CONTRACTANT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https://contract-model.com/model-reziliere-contract-avocat/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reziliere-contract-avocat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