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NOTIFICARE DE REZILIERE A CONTRACTULUI DE PRESTĂRI SERVICII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Notificatorului :</w:t>
      </w:r>
    </w:p>
    <w:p>
      <w:r>
        <w:rPr>
          <w:b w:val="0"/>
          <w:sz w:val="20"/>
        </w:rPr>
        <w:t>Numele și prenumele / Denumirea : 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sediului/domiciliului : ________________________________________________</w:t>
      </w:r>
    </w:p>
    <w:p>
      <w:r>
        <w:rPr>
          <w:b w:val="0"/>
          <w:sz w:val="20"/>
        </w:rPr>
        <w:t>Nr. actului de identitate / Înr. Registru : _____________________________________</w:t>
      </w:r>
    </w:p>
    <w:p/>
    <w:p>
      <w:r>
        <w:rPr>
          <w:b/>
          <w:sz w:val="20"/>
        </w:rPr>
        <w:t>Datele Destinatarului :</w:t>
      </w:r>
    </w:p>
    <w:p>
      <w:r>
        <w:rPr>
          <w:b w:val="0"/>
          <w:sz w:val="20"/>
        </w:rPr>
        <w:t>Numele și prenumele / Denumirea : 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sediului/domiciliului : ________________________________________________</w:t>
      </w:r>
    </w:p>
    <w:p>
      <w:r>
        <w:rPr>
          <w:b w:val="0"/>
          <w:sz w:val="20"/>
        </w:rPr>
        <w:t>Nr. actului de identitate / Înr. Registru : _____________________________________</w:t>
      </w:r>
    </w:p>
    <w:p/>
    <w:p>
      <w:r>
        <w:rPr>
          <w:b/>
          <w:sz w:val="20"/>
        </w:rPr>
        <w:t>Obiectul notificării :</w:t>
      </w:r>
    </w:p>
    <w:p>
      <w:r>
        <w:rPr>
          <w:b w:val="0"/>
          <w:sz w:val="20"/>
        </w:rPr>
        <w:t>Subsemnatul(a), în calitate de notificator, prin prezenta notificare vă aduc la cunoștință intenția de a rezilia contractul de prestări servicii încheiat între părțile noastre.</w:t>
      </w:r>
    </w:p>
    <w:p/>
    <w:p>
      <w:r>
        <w:rPr>
          <w:b/>
          <w:sz w:val="20"/>
        </w:rPr>
        <w:t>Fundamentare legală :</w:t>
      </w:r>
    </w:p>
    <w:p>
      <w:r>
        <w:rPr>
          <w:b w:val="0"/>
          <w:sz w:val="20"/>
        </w:rPr>
        <w:t>Rezilierea se face în conformitate cu prevederile contractuale și dispozițiile legale aplicabile, inclusiv, după caz, dispozițiile Codului Civil și Legii nr. 31/1990 privind societățile comerciale.</w:t>
      </w:r>
    </w:p>
    <w:p/>
    <w:p>
      <w:r>
        <w:rPr>
          <w:b/>
          <w:sz w:val="20"/>
        </w:rPr>
        <w:t>Motivele rezilierii :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/>
    <w:p>
      <w:r>
        <w:rPr>
          <w:b/>
          <w:sz w:val="20"/>
        </w:rPr>
        <w:t>Termenul de reziliere :</w:t>
      </w:r>
    </w:p>
    <w:p>
      <w:r>
        <w:rPr>
          <w:b w:val="0"/>
          <w:sz w:val="20"/>
        </w:rPr>
        <w:t>Prezenta notificare are efect de reziliere în termen de ______ zile calendaristice de la data primirii acesteia, conform clauzelor contractuale aplicabile.</w:t>
      </w:r>
    </w:p>
    <w:p/>
    <w:p>
      <w:r>
        <w:rPr>
          <w:b/>
          <w:sz w:val="20"/>
        </w:rPr>
        <w:t>Alte mențiuni :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NOTIFICATOR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https://contract-model.com/model-notificare-reziliere-contract-prestari-servicii/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model-notificare-reziliere-contract-prestari-servicii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