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VÂNZARE-CUMPĂRARE AMBARCAȚIUNE</w:t>
      </w:r>
    </w:p>
    <w:p/>
    <w:p>
      <w:r>
        <w:rPr>
          <w:b w:val="0"/>
          <w:sz w:val="20"/>
        </w:rPr>
        <w:t>Locul: ____________________________    Data: ____________________________</w:t>
      </w:r>
    </w:p>
    <w:p/>
    <w:p>
      <w:r>
        <w:rPr>
          <w:b/>
          <w:sz w:val="20"/>
        </w:rPr>
        <w:t>VÂNZĂTOR:</w:t>
      </w:r>
    </w:p>
    <w:p>
      <w:r>
        <w:rPr>
          <w:b w:val="0"/>
          <w:sz w:val="20"/>
        </w:rPr>
        <w:t>Nume și prenume / Denumire: ______________________________________________</w:t>
      </w:r>
    </w:p>
    <w:p>
      <w:r>
        <w:rPr>
          <w:b w:val="0"/>
          <w:sz w:val="20"/>
        </w:rPr>
        <w:t>CNP / CUI: _______________________________________________________________</w:t>
      </w:r>
    </w:p>
    <w:p>
      <w:r>
        <w:rPr>
          <w:b w:val="0"/>
          <w:sz w:val="20"/>
        </w:rPr>
        <w:t>Domiciliul / Sediul social: ________________________________________________</w:t>
      </w:r>
    </w:p>
    <w:p>
      <w:r>
        <w:rPr>
          <w:b w:val="0"/>
          <w:sz w:val="20"/>
        </w:rPr>
        <w:t>Act de identitate seria _____ nr. __________ eliberat de ___________________</w:t>
      </w:r>
    </w:p>
    <w:p/>
    <w:p>
      <w:r>
        <w:rPr>
          <w:b/>
          <w:sz w:val="20"/>
        </w:rPr>
        <w:t>CUMPĂRĂTOR:</w:t>
      </w:r>
    </w:p>
    <w:p>
      <w:r>
        <w:rPr>
          <w:b w:val="0"/>
          <w:sz w:val="20"/>
        </w:rPr>
        <w:t>Nume și prenume / Denumire: ______________________________________________</w:t>
      </w:r>
    </w:p>
    <w:p>
      <w:r>
        <w:rPr>
          <w:b w:val="0"/>
          <w:sz w:val="20"/>
        </w:rPr>
        <w:t>CNP / CUI: _______________________________________________________________</w:t>
      </w:r>
    </w:p>
    <w:p>
      <w:r>
        <w:rPr>
          <w:b w:val="0"/>
          <w:sz w:val="20"/>
        </w:rPr>
        <w:t>Domiciliul / Sediul social: ________________________________________________</w:t>
      </w:r>
    </w:p>
    <w:p>
      <w:r>
        <w:rPr>
          <w:b w:val="0"/>
          <w:sz w:val="20"/>
        </w:rPr>
        <w:t>Act de identitate seria _____ nr. __________ eliberat de ___________________</w:t>
      </w:r>
    </w:p>
    <w:p/>
    <w:p>
      <w:r>
        <w:rPr>
          <w:b/>
          <w:sz w:val="20"/>
        </w:rPr>
        <w:t>OBIECTUL CONTRACTULUI</w:t>
      </w:r>
    </w:p>
    <w:p>
      <w:r>
        <w:rPr>
          <w:b w:val="0"/>
          <w:sz w:val="20"/>
        </w:rPr>
        <w:t>Prin prezentul contract, Vânzătorul transmite Cumpărătorului dreptul de proprietate asupra ambarcațiunii descrise mai jos, iar Cumpărătorul acceptă și cumpără această ambarcațiune.</w:t>
      </w:r>
    </w:p>
    <w:p/>
    <w:p>
      <w:r>
        <w:rPr>
          <w:b/>
          <w:sz w:val="20"/>
        </w:rPr>
        <w:t>DATELE AMBARCAȚIUNII</w:t>
      </w:r>
    </w:p>
    <w:p>
      <w:r>
        <w:rPr>
          <w:b w:val="0"/>
          <w:sz w:val="20"/>
        </w:rPr>
        <w:t>Marca / Modelul: ____________________________________________________________</w:t>
      </w:r>
    </w:p>
    <w:p>
      <w:r>
        <w:rPr>
          <w:b w:val="0"/>
          <w:sz w:val="20"/>
        </w:rPr>
        <w:t>Anul fabricației: ___________________________________________________________</w:t>
      </w:r>
    </w:p>
    <w:p>
      <w:r>
        <w:rPr>
          <w:b w:val="0"/>
          <w:sz w:val="20"/>
        </w:rPr>
        <w:t>Lungimea: _______________ metri    Lățimea: _______________ metri</w:t>
      </w:r>
    </w:p>
    <w:p>
      <w:r>
        <w:rPr>
          <w:b w:val="0"/>
          <w:sz w:val="20"/>
        </w:rPr>
        <w:t>Numărul de identificare / seria: ______________________________________________</w:t>
      </w:r>
    </w:p>
    <w:p>
      <w:r>
        <w:rPr>
          <w:b w:val="0"/>
          <w:sz w:val="20"/>
        </w:rPr>
        <w:t>Numărul de înmatriculare: ___________________________________________________</w:t>
      </w:r>
    </w:p>
    <w:p>
      <w:r>
        <w:rPr>
          <w:b w:val="0"/>
          <w:sz w:val="20"/>
        </w:rPr>
        <w:t>Starea tehnică: ______________________________________________________________</w:t>
      </w:r>
    </w:p>
    <w:p/>
    <w:p>
      <w:r>
        <w:rPr>
          <w:b/>
          <w:sz w:val="20"/>
        </w:rPr>
        <w:t>PREȚUL ȘI MODALITĂȚILE DE PLATĂ</w:t>
      </w:r>
    </w:p>
    <w:p>
      <w:r>
        <w:rPr>
          <w:b w:val="0"/>
          <w:sz w:val="20"/>
        </w:rPr>
        <w:t>Prețul de vânzare este de ______________ LEI (_________________________ lei), în condițiile agreate de părți.</w:t>
      </w:r>
    </w:p>
    <w:p>
      <w:r>
        <w:rPr>
          <w:b w:val="0"/>
          <w:sz w:val="20"/>
        </w:rPr>
        <w:t>Modalitatea de plată: _______________________________________________________</w:t>
      </w:r>
    </w:p>
    <w:p/>
    <w:p>
      <w:r>
        <w:rPr>
          <w:b/>
          <w:sz w:val="20"/>
        </w:rPr>
        <w:t>DECLARAȚII ȘI GARANȚII</w:t>
      </w:r>
    </w:p>
    <w:p>
      <w:r>
        <w:rPr>
          <w:b w:val="0"/>
          <w:sz w:val="20"/>
        </w:rPr>
        <w:t>Vânzătorul declară că este proprietarul ambarcațiunii, aceasta este liberă de sarcini, ipoteci sau alte drepturi ale terților.</w:t>
      </w:r>
    </w:p>
    <w:p>
      <w:r>
        <w:rPr>
          <w:b w:val="0"/>
          <w:sz w:val="20"/>
        </w:rPr>
        <w:t>Vânzătorul garantează autenticitatea datelor privind ambarcațiunea și dreptul său de a o vinde.</w:t>
      </w:r>
    </w:p>
    <w:p>
      <w:r>
        <w:rPr>
          <w:b w:val="0"/>
          <w:sz w:val="20"/>
        </w:rPr>
        <w:t>Cumpărătorul declară că a examinat ambarcațiunea și o acceptă în starea în care se află.</w:t>
      </w:r>
    </w:p>
    <w:p/>
    <w:p>
      <w:r>
        <w:rPr>
          <w:b/>
          <w:sz w:val="20"/>
        </w:rPr>
        <w:t>TRANSFERUL PROPRIETĂȚII</w:t>
      </w:r>
    </w:p>
    <w:p>
      <w:r>
        <w:rPr>
          <w:b w:val="0"/>
          <w:sz w:val="20"/>
        </w:rPr>
        <w:t>Proprietatea asupra ambarcațiunii se transferă Cumpărătorului la plata integrală a prețului și semnarea prezentului contract.</w:t>
      </w:r>
    </w:p>
    <w:p>
      <w:r>
        <w:rPr>
          <w:b w:val="0"/>
          <w:sz w:val="20"/>
        </w:rPr>
        <w:t>Odată cu ambarcațiunea, Vânzătorul predă toate documentele necesare înmatriculării și exploatării acesteia.</w:t>
      </w:r>
    </w:p>
    <w:p/>
    <w:p>
      <w:r>
        <w:rPr>
          <w:b/>
          <w:sz w:val="20"/>
        </w:rPr>
        <w:t>OBLIGAȚIILE PĂRȚILOR</w:t>
      </w:r>
    </w:p>
    <w:p>
      <w:r>
        <w:rPr>
          <w:b w:val="0"/>
          <w:sz w:val="20"/>
        </w:rPr>
        <w:t>Vânzătorul se obligă să predea ambarcațiunea în termen de ______ zile de la semnarea contractului.</w:t>
      </w:r>
    </w:p>
    <w:p>
      <w:r>
        <w:rPr>
          <w:b w:val="0"/>
          <w:sz w:val="20"/>
        </w:rPr>
        <w:t>Cumpărătorul se obligă să plătească prețul în termenul și modalitatea convenită.</w:t>
      </w:r>
    </w:p>
    <w:p/>
    <w:p>
      <w:r>
        <w:rPr>
          <w:b/>
          <w:sz w:val="20"/>
        </w:rPr>
        <w:t>RĂSPUNDEREA PĂRȚILOR</w:t>
      </w:r>
    </w:p>
    <w:p>
      <w:r>
        <w:rPr>
          <w:b w:val="0"/>
          <w:sz w:val="20"/>
        </w:rPr>
        <w:t>Vânzătorul nu este responsabil pentru eventuale vicii ascunse, cu excepția cazului în care acestea au fost ascunse intenționat.</w:t>
      </w:r>
    </w:p>
    <w:p>
      <w:r>
        <w:rPr>
          <w:b w:val="0"/>
          <w:sz w:val="20"/>
        </w:rPr>
        <w:t>Cumpărătorul are dreptul să reclame eventualele vicii ascunse în termenul prevăzut de lege.</w:t>
      </w:r>
    </w:p>
    <w:p/>
    <w:p>
      <w:r>
        <w:rPr>
          <w:b/>
          <w:sz w:val="20"/>
        </w:rPr>
        <w:t>CHELTUIELI ȘI TAXE</w:t>
      </w:r>
    </w:p>
    <w:p>
      <w:r>
        <w:rPr>
          <w:b w:val="0"/>
          <w:sz w:val="20"/>
        </w:rPr>
        <w:t>Cheltuielile privind înmatricularea, transferul de proprietate și alte taxe legale sunt suportate de către: _________________________________.</w:t>
      </w:r>
    </w:p>
    <w:p/>
    <w:p>
      <w:r>
        <w:rPr>
          <w:b/>
          <w:sz w:val="20"/>
        </w:rPr>
        <w:t>LITIGII</w:t>
      </w:r>
    </w:p>
    <w:p>
      <w:r>
        <w:rPr>
          <w:b w:val="0"/>
          <w:sz w:val="20"/>
        </w:rPr>
        <w:t>Orice neînțelegeri apărute în legătură cu prezentul contract vor fi soluționate pe cale amiabilă, iar în caz contrar, de instanțele judecătorești competente din România.</w:t>
      </w:r>
    </w:p>
    <w:p/>
    <w:p/>
    <w:p>
      <w:r>
        <w:rPr>
          <w:b w:val="0"/>
          <w:sz w:val="20"/>
        </w:rPr>
        <w:t>Locul, Data: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VÂNZĂTOR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CUMPĂRĂTOR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https://contract-model.com/model-contract-vanzare-cumparare-ambarcatiune/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contract-vanzare-cumparare-ambarcatiune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