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PRESTĂRI SERVICII MEDICALE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Prestatorului (PFA)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CUI (Cod Unic de Înregistrare) : _______________________________________</w:t>
      </w:r>
    </w:p>
    <w:p>
      <w:r>
        <w:rPr>
          <w:b w:val="0"/>
          <w:sz w:val="20"/>
        </w:rPr>
        <w:t>Adresa sediului profesional : _____________________________________________</w:t>
      </w:r>
    </w:p>
    <w:p>
      <w:r>
        <w:rPr>
          <w:b w:val="0"/>
          <w:sz w:val="20"/>
        </w:rPr>
        <w:t>Nr. înregistrare ONRC : _________________________________________________</w:t>
      </w:r>
    </w:p>
    <w:p>
      <w:r>
        <w:rPr>
          <w:b w:val="0"/>
          <w:sz w:val="20"/>
        </w:rPr>
        <w:t>Codul CAEN : ___________________________________________________________</w:t>
      </w:r>
    </w:p>
    <w:p/>
    <w:p>
      <w:r>
        <w:rPr>
          <w:b/>
          <w:sz w:val="20"/>
        </w:rPr>
        <w:t>Datele Beneficiarului :</w:t>
      </w:r>
    </w:p>
    <w:p>
      <w:r>
        <w:rPr>
          <w:b w:val="0"/>
          <w:sz w:val="20"/>
        </w:rPr>
        <w:t>Numele și prenumele / Denumirea : _______________________________________</w:t>
      </w:r>
    </w:p>
    <w:p>
      <w:r>
        <w:rPr>
          <w:b w:val="0"/>
          <w:sz w:val="20"/>
        </w:rPr>
        <w:t>CNP / CUI : ____________________________________________________________</w:t>
      </w:r>
    </w:p>
    <w:p>
      <w:r>
        <w:rPr>
          <w:b w:val="0"/>
          <w:sz w:val="20"/>
        </w:rPr>
        <w:t>Adresa / Sediul social : _________________________________________________</w:t>
      </w:r>
    </w:p>
    <w:p>
      <w:r>
        <w:rPr>
          <w:b w:val="0"/>
          <w:sz w:val="20"/>
        </w:rPr>
        <w:t>Reprezentant legal (dacă este cazul) : 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Prestatorul se obligă să presteze servicii medicale conform specializării sale, iar Beneficiarul se obligă să achite contravaloarea acestor servicii conform clauzelor prezentului contract.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Contractul intră în vigoare la data semnării de către ambele părți și este valabil pe o perioadă de ____________________.</w:t>
      </w:r>
    </w:p>
    <w:p/>
    <w:p>
      <w:r>
        <w:rPr>
          <w:b/>
          <w:sz w:val="20"/>
        </w:rPr>
        <w:t>Modalitatea de prestare a serviciilor :</w:t>
      </w:r>
    </w:p>
    <w:p>
      <w:r>
        <w:rPr>
          <w:b w:val="0"/>
          <w:sz w:val="20"/>
        </w:rPr>
        <w:t>Prestatorul va presta serviciile medicale în locația și conform programului stabilit de comun acord cu Beneficiarul.</w:t>
      </w:r>
    </w:p>
    <w:p>
      <w:r>
        <w:rPr>
          <w:b w:val="0"/>
          <w:sz w:val="20"/>
        </w:rPr>
        <w:t>Serviciile vor fi prestate cu respectarea legislației în vigoare și a standardelor profesionale aplicabile.</w:t>
      </w:r>
    </w:p>
    <w:p/>
    <w:p>
      <w:r>
        <w:rPr>
          <w:b/>
          <w:sz w:val="20"/>
        </w:rPr>
        <w:t>Prețul și modalitățile de plată :</w:t>
      </w:r>
    </w:p>
    <w:p>
      <w:r>
        <w:rPr>
          <w:b w:val="0"/>
          <w:sz w:val="20"/>
        </w:rPr>
        <w:t>Prețul serviciilor medicale prestate este de __________________ LEI, exclusiv TVA (dacă este cazul).</w:t>
      </w:r>
    </w:p>
    <w:p>
      <w:r>
        <w:rPr>
          <w:b w:val="0"/>
          <w:sz w:val="20"/>
        </w:rPr>
        <w:t>Plata se va efectua prin ____________________________, în termen de _______ zile de la emiterea facturii.</w:t>
      </w:r>
    </w:p>
    <w:p/>
    <w:p>
      <w:r>
        <w:rPr>
          <w:b/>
          <w:sz w:val="20"/>
        </w:rPr>
        <w:t>Obligațiile Prestatorului :</w:t>
      </w:r>
    </w:p>
    <w:p>
      <w:r>
        <w:rPr>
          <w:b w:val="0"/>
          <w:sz w:val="20"/>
        </w:rPr>
        <w:t>- Să presteze serviciile medicale cu profesionalism și diligență.</w:t>
      </w:r>
    </w:p>
    <w:p>
      <w:r>
        <w:rPr>
          <w:b w:val="0"/>
          <w:sz w:val="20"/>
        </w:rPr>
        <w:t>- Să respecte normele legale, de etică și deontologie profesională.</w:t>
      </w:r>
    </w:p>
    <w:p>
      <w:r>
        <w:rPr>
          <w:b w:val="0"/>
          <w:sz w:val="20"/>
        </w:rPr>
        <w:t>- Să informeze Beneficiarul cu privire la orice modificare a stării sale profesionale sau juridice.</w:t>
      </w:r>
    </w:p>
    <w:p/>
    <w:p>
      <w:r>
        <w:rPr>
          <w:b/>
          <w:sz w:val="20"/>
        </w:rPr>
        <w:t>Obligațiile Beneficiarului :</w:t>
      </w:r>
    </w:p>
    <w:p>
      <w:r>
        <w:rPr>
          <w:b w:val="0"/>
          <w:sz w:val="20"/>
        </w:rPr>
        <w:t>- Să asigure plata la termen a contravalorii serviciilor medicale.</w:t>
      </w:r>
    </w:p>
    <w:p>
      <w:r>
        <w:rPr>
          <w:b w:val="0"/>
          <w:sz w:val="20"/>
        </w:rPr>
        <w:t>- Să ofere condițiile necesare pentru desfășurarea activității de prestare a serviciilor.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pentru neexecutarea sau executarea necorespunzătoare a obligațiilor asumate conform prevederilor legale în vigoare și ale prezentului contract.</w:t>
      </w:r>
    </w:p>
    <w:p/>
    <w:p>
      <w:r>
        <w:rPr>
          <w:b/>
          <w:sz w:val="20"/>
        </w:rPr>
        <w:t>Confidențialitatea :</w:t>
      </w:r>
    </w:p>
    <w:p>
      <w:r>
        <w:rPr>
          <w:b w:val="0"/>
          <w:sz w:val="20"/>
        </w:rPr>
        <w:t>Părțile se obligă să păstreze confidențialitatea informațiilor obținute în cadrul executării prezentului contract, cu excepția cazurilor prevăzute de lege.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poate fi încetat prin acordul părților, prin denunțare unilaterală cu un preaviz de ______________ zile, sau din alte cauze prevăzute de lege.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litigiu apărut în legătură cu prezentul contract va fi soluționat pe cale amiabilă, iar în caz contrar, de instanțele judecătorești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 (PFA)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https://contract-model.com/model-contract-prestari-servicii-medicale-pfa/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prestari-servicii-medicale-pf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