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PRESTĂRI SERVICII FOTOGRAFICE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Prestatorului de Servicii :</w:t>
      </w:r>
    </w:p>
    <w:p>
      <w:r>
        <w:rPr>
          <w:b w:val="0"/>
          <w:sz w:val="20"/>
        </w:rPr>
        <w:t>Numele și prenumele / Denumirea firmei : 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______________________________________________</w:t>
      </w:r>
    </w:p>
    <w:p>
      <w:r>
        <w:rPr>
          <w:b w:val="0"/>
          <w:sz w:val="20"/>
        </w:rPr>
        <w:t>Nr. actului de identitate / CI : ____________________________________________</w:t>
      </w:r>
    </w:p>
    <w:p/>
    <w:p>
      <w:r>
        <w:rPr>
          <w:b/>
          <w:sz w:val="20"/>
        </w:rPr>
        <w:t>Datele Beneficiarului Serviciilor :</w:t>
      </w:r>
    </w:p>
    <w:p>
      <w:r>
        <w:rPr>
          <w:b w:val="0"/>
          <w:sz w:val="20"/>
        </w:rPr>
        <w:t>Numele și prenumele / Denumirea firmei : 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______________________________________________</w:t>
      </w:r>
    </w:p>
    <w:p>
      <w:r>
        <w:rPr>
          <w:b w:val="0"/>
          <w:sz w:val="20"/>
        </w:rPr>
        <w:t>Nr. actului de identitate / CI : 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Prestatorul se obligă să presteze servicii fotografice conform specificațiilor agreate de părți.</w:t>
      </w:r>
    </w:p>
    <w:p/>
    <w:p>
      <w:r>
        <w:rPr>
          <w:b/>
          <w:sz w:val="20"/>
        </w:rPr>
        <w:t>Descrierea serviciilor :</w:t>
      </w:r>
    </w:p>
    <w:p>
      <w:r>
        <w:rPr>
          <w:b w:val="0"/>
          <w:sz w:val="20"/>
        </w:rPr>
        <w:t>Tipul evenimentului/fotografiilor : ___________________________________________</w:t>
      </w:r>
    </w:p>
    <w:p>
      <w:r>
        <w:rPr>
          <w:b w:val="0"/>
          <w:sz w:val="20"/>
        </w:rPr>
        <w:t>Durata serviciilor : _________________________________________</w:t>
      </w:r>
    </w:p>
    <w:p>
      <w:r>
        <w:rPr>
          <w:b w:val="0"/>
          <w:sz w:val="20"/>
        </w:rPr>
        <w:t>Locația prestării serviciilor : _______________________________________________</w:t>
      </w:r>
    </w:p>
    <w:p>
      <w:r>
        <w:rPr>
          <w:b w:val="0"/>
          <w:sz w:val="20"/>
        </w:rPr>
        <w:t>Numărul estimat de fotografii livrate : _________________________________</w:t>
      </w:r>
    </w:p>
    <w:p/>
    <w:p>
      <w:r>
        <w:rPr>
          <w:b/>
          <w:sz w:val="20"/>
        </w:rPr>
        <w:t>Prețul și condițiile de plată :</w:t>
      </w:r>
    </w:p>
    <w:p>
      <w:r>
        <w:rPr>
          <w:b w:val="0"/>
          <w:sz w:val="20"/>
        </w:rPr>
        <w:t>Prețul total al serviciilor : _________________ LEI</w:t>
      </w:r>
    </w:p>
    <w:p>
      <w:r>
        <w:rPr>
          <w:b w:val="0"/>
          <w:sz w:val="20"/>
        </w:rPr>
        <w:t>Modalitatea de plată : ___________________________________________________</w:t>
      </w:r>
    </w:p>
    <w:p>
      <w:r>
        <w:rPr>
          <w:b w:val="0"/>
          <w:sz w:val="20"/>
        </w:rPr>
        <w:t>Termenul de plată : _____________________________________________________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intră în vigoare la data semnării și este valabil până la finalizarea serviciilor.</w:t>
      </w:r>
    </w:p>
    <w:p/>
    <w:p>
      <w:r>
        <w:rPr>
          <w:b/>
          <w:sz w:val="20"/>
        </w:rPr>
        <w:t>Obligațiile Prestatorului :</w:t>
      </w:r>
    </w:p>
    <w:p>
      <w:r>
        <w:rPr>
          <w:b w:val="0"/>
          <w:sz w:val="20"/>
        </w:rPr>
        <w:t>Prestatorul se obligă să presteze serviciile cu diligența necesară și să livreze fotografiile convenite în termenul stabilit.</w:t>
      </w:r>
    </w:p>
    <w:p/>
    <w:p>
      <w:r>
        <w:rPr>
          <w:b/>
          <w:sz w:val="20"/>
        </w:rPr>
        <w:t>Obligațiile Beneficiarului :</w:t>
      </w:r>
    </w:p>
    <w:p>
      <w:r>
        <w:rPr>
          <w:b w:val="0"/>
          <w:sz w:val="20"/>
        </w:rPr>
        <w:t>Beneficiarul se obligă să plătească prețul convenit și să asigure accesul Prestatorului la locația serviciilor.</w:t>
      </w:r>
    </w:p>
    <w:p/>
    <w:p>
      <w:r>
        <w:rPr>
          <w:b/>
          <w:sz w:val="20"/>
        </w:rPr>
        <w:t>Clauza de confidențialitate :</w:t>
      </w:r>
    </w:p>
    <w:p>
      <w:r>
        <w:rPr>
          <w:b w:val="0"/>
          <w:sz w:val="20"/>
        </w:rPr>
        <w:t>Părțile se obligă să păstreze confidențialitatea asupra informațiilor obținute în cadrul derulării prezentului contract.</w:t>
      </w:r>
    </w:p>
    <w:p/>
    <w:p>
      <w:r>
        <w:rPr>
          <w:b/>
          <w:sz w:val="20"/>
        </w:rPr>
        <w:t>Drepturile de autor :</w:t>
      </w:r>
    </w:p>
    <w:p>
      <w:r>
        <w:rPr>
          <w:b w:val="0"/>
          <w:sz w:val="20"/>
        </w:rPr>
        <w:t>Drepturile patrimoniale asupra fotografiilor realizate aparțin Prestatorului până la plata integrală a serviciilor.</w:t>
      </w:r>
    </w:p>
    <w:p>
      <w:r>
        <w:rPr>
          <w:b w:val="0"/>
          <w:sz w:val="20"/>
        </w:rPr>
        <w:t>După plata integrală, drepturile asupra fotografiilor vor fi transferate Beneficiarului conform legislației în vigoare.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pentru neîndeplinirea sau îndeplinirea necorespunzătoare a obligațiilor asumate prin prezentul contract.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Niciuna dintre părți nu răspunde pentru neexecutarea obligațiilor din cauza unor evenimente de forță majoră conforme legislației române.</w:t>
      </w:r>
    </w:p>
    <w:p/>
    <w:p>
      <w:r>
        <w:rPr>
          <w:b/>
          <w:sz w:val="20"/>
        </w:rPr>
        <w:t>Soluționarea litigiilor :</w:t>
      </w:r>
    </w:p>
    <w:p>
      <w:r>
        <w:rPr>
          <w:b w:val="0"/>
          <w:sz w:val="20"/>
        </w:rPr>
        <w:t>Orice litigiu apărut între părți în legătură cu prezentul contract se va soluționa pe cale amiabilă, iar în caz contrar, de către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https://contract-model.com/model-contract-prestari-servicii-fotografice/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prestari-servicii-fotografic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