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PRESTĂRI SERVICII RESTAURANT PENTRU NUNTĂ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Prestatorului (Restaurantul) :</w:t>
      </w:r>
    </w:p>
    <w:p>
      <w:r>
        <w:rPr>
          <w:b w:val="0"/>
          <w:sz w:val="20"/>
        </w:rPr>
        <w:t>Denumirea : ____________________________________________________________</w:t>
      </w:r>
    </w:p>
    <w:p>
      <w:r>
        <w:rPr>
          <w:b w:val="0"/>
          <w:sz w:val="20"/>
        </w:rPr>
        <w:t>CUI : ________________________________________________________________</w:t>
      </w:r>
    </w:p>
    <w:p>
      <w:r>
        <w:rPr>
          <w:b w:val="0"/>
          <w:sz w:val="20"/>
        </w:rPr>
        <w:t>Adresa sediului social : ________________________________________________</w:t>
      </w:r>
    </w:p>
    <w:p>
      <w:r>
        <w:rPr>
          <w:b w:val="0"/>
          <w:sz w:val="20"/>
        </w:rPr>
        <w:t>Reprezentat prin : ______________________________________________________</w:t>
      </w:r>
    </w:p>
    <w:p/>
    <w:p>
      <w:r>
        <w:rPr>
          <w:b/>
          <w:sz w:val="20"/>
        </w:rPr>
        <w:t>Datele Beneficiarului (Clientul) :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Adresa de domiciliu : 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Prestatorul se obligă să ofere servicii de organizare și servire meniuri în cadrul evenimentului de nuntă al Beneficiarului, conform condițiilor stabilite în prezentul contract.</w:t>
      </w:r>
    </w:p>
    <w:p/>
    <w:p>
      <w:r>
        <w:rPr>
          <w:b/>
          <w:sz w:val="20"/>
        </w:rPr>
        <w:t>Detalii privind evenimentul :</w:t>
      </w:r>
    </w:p>
    <w:p>
      <w:r>
        <w:rPr>
          <w:b w:val="0"/>
          <w:sz w:val="20"/>
        </w:rPr>
        <w:t>Data evenimentului : _________________________</w:t>
      </w:r>
    </w:p>
    <w:p>
      <w:r>
        <w:rPr>
          <w:b w:val="0"/>
          <w:sz w:val="20"/>
        </w:rPr>
        <w:t>Locația evenimentului : _______________________</w:t>
      </w:r>
    </w:p>
    <w:p>
      <w:r>
        <w:rPr>
          <w:b w:val="0"/>
          <w:sz w:val="20"/>
        </w:rPr>
        <w:t>Numărul de invitați : _________________________</w:t>
      </w:r>
    </w:p>
    <w:p>
      <w:r>
        <w:rPr>
          <w:b w:val="0"/>
          <w:sz w:val="20"/>
        </w:rPr>
        <w:t>Meniul ales : ___________________________________</w:t>
      </w:r>
    </w:p>
    <w:p>
      <w:r>
        <w:rPr>
          <w:b w:val="0"/>
          <w:sz w:val="20"/>
        </w:rPr>
        <w:t>Servicii suplimentare (ex: muzică, decor) : ___________________________________</w:t>
      </w:r>
    </w:p>
    <w:p/>
    <w:p>
      <w:r>
        <w:rPr>
          <w:b/>
          <w:sz w:val="20"/>
        </w:rPr>
        <w:t>Prețul și condițiile de plată :</w:t>
      </w:r>
    </w:p>
    <w:p>
      <w:r>
        <w:rPr>
          <w:b w:val="0"/>
          <w:sz w:val="20"/>
        </w:rPr>
        <w:t>Prețul total al serviciilor : _______________________ LEI</w:t>
      </w:r>
    </w:p>
    <w:p>
      <w:r>
        <w:rPr>
          <w:b w:val="0"/>
          <w:sz w:val="20"/>
        </w:rPr>
        <w:t>Avans plătit : _______________________ LEI</w:t>
      </w:r>
    </w:p>
    <w:p>
      <w:r>
        <w:rPr>
          <w:b w:val="0"/>
          <w:sz w:val="20"/>
        </w:rPr>
        <w:t>Rest de plată : _______________________ LEI</w:t>
      </w:r>
    </w:p>
    <w:p>
      <w:r>
        <w:rPr>
          <w:b w:val="0"/>
          <w:sz w:val="20"/>
        </w:rPr>
        <w:t>Modalitatea de plată : ___________________________________________</w:t>
      </w:r>
    </w:p>
    <w:p/>
    <w:p>
      <w:r>
        <w:rPr>
          <w:b/>
          <w:sz w:val="20"/>
        </w:rPr>
        <w:t>Obligațiile Prestatorului :</w:t>
      </w:r>
    </w:p>
    <w:p>
      <w:r>
        <w:rPr>
          <w:b w:val="0"/>
          <w:sz w:val="20"/>
        </w:rPr>
        <w:t>1. Să asigure calitatea serviciilor conform standardelor și meniului convenit.</w:t>
      </w:r>
    </w:p>
    <w:p>
      <w:r>
        <w:rPr>
          <w:b w:val="0"/>
          <w:sz w:val="20"/>
        </w:rPr>
        <w:t>2. Să respecte programul și detaliile stabilite pentru eveniment.</w:t>
      </w:r>
    </w:p>
    <w:p>
      <w:r>
        <w:rPr>
          <w:b w:val="0"/>
          <w:sz w:val="20"/>
        </w:rPr>
        <w:t>3. Să asigure personal calificat pentru servirea invitaților.</w:t>
      </w:r>
    </w:p>
    <w:p>
      <w:r>
        <w:rPr>
          <w:b w:val="0"/>
          <w:sz w:val="20"/>
        </w:rPr>
        <w:t>4. Să asigure curățenia și ordinea în spațiul folosit pentru eveniment.</w:t>
      </w:r>
    </w:p>
    <w:p/>
    <w:p>
      <w:r>
        <w:rPr>
          <w:b/>
          <w:sz w:val="20"/>
        </w:rPr>
        <w:t>Obligațiile Beneficiarului :</w:t>
      </w:r>
    </w:p>
    <w:p>
      <w:r>
        <w:rPr>
          <w:b w:val="0"/>
          <w:sz w:val="20"/>
        </w:rPr>
        <w:t>1. Să plătească prețul convenit în condițiile stabilite în prezentul contract.</w:t>
      </w:r>
    </w:p>
    <w:p>
      <w:r>
        <w:rPr>
          <w:b w:val="0"/>
          <w:sz w:val="20"/>
        </w:rPr>
        <w:t>2. Să informeze Prestatorul cu privire la orice modificare referitoare la eveniment.</w:t>
      </w:r>
    </w:p>
    <w:p>
      <w:r>
        <w:rPr>
          <w:b w:val="0"/>
          <w:sz w:val="20"/>
        </w:rPr>
        <w:t>3. Să asigure accesul Prestatorului la locația evenimentului în timp util.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Părțile răspund conform legislației în vigoare pentru neexecutarea sau execuția necorespunzătoare a obligațiilor asumate prin prezentul contract.</w:t>
      </w:r>
    </w:p>
    <w:p/>
    <w:p>
      <w:r>
        <w:rPr>
          <w:b/>
          <w:sz w:val="20"/>
        </w:rPr>
        <w:t>Forța majoră :</w:t>
      </w:r>
    </w:p>
    <w:p>
      <w:r>
        <w:rPr>
          <w:b w:val="0"/>
          <w:sz w:val="20"/>
        </w:rPr>
        <w:t>Nici una dintre părți nu va fi răspunzătoare pentru neîndeplinirea obligațiilor din cauza unor evenimente de forță majoră, conform Codului Civil.</w:t>
      </w:r>
    </w:p>
    <w:p/>
    <w:p>
      <w:r>
        <w:rPr>
          <w:b/>
          <w:sz w:val="20"/>
        </w:rPr>
        <w:t>Modificări și încetarea contractului :</w:t>
      </w:r>
    </w:p>
    <w:p>
      <w:r>
        <w:rPr>
          <w:b w:val="0"/>
          <w:sz w:val="20"/>
        </w:rPr>
        <w:t>Orice modificare a prezentului contract se va face numai prin act adițional semnat de ambele părți. Contractul poate fi reziliat prin acordul părților sau în caz de încălcare gravă a obligațiilor.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Litigiile apărute în legătură cu prezentul contract vor fi soluționate pe cale amiabilă, iar în caz contrar de către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https://contract-model.com/model-contract-nunta-restaurant/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nunta-restaurant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