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INTERNSHIP</w:t>
      </w:r>
    </w:p>
    <w:p/>
    <w:p>
      <w:r>
        <w:rPr>
          <w:b w:val="0"/>
          <w:sz w:val="20"/>
        </w:rPr>
        <w:t>Locul : ____________________________    Data : ____________________________</w:t>
      </w:r>
    </w:p>
    <w:p/>
    <w:p>
      <w:r>
        <w:rPr>
          <w:b/>
          <w:sz w:val="20"/>
        </w:rPr>
        <w:t>Părțile contractante:</w:t>
      </w:r>
    </w:p>
    <w:p>
      <w:r>
        <w:rPr>
          <w:b w:val="0"/>
          <w:sz w:val="20"/>
        </w:rPr>
        <w:t>Compania/Organizația (Angajator): ___________________________________________</w:t>
      </w:r>
    </w:p>
    <w:p>
      <w:r>
        <w:rPr>
          <w:b w:val="0"/>
          <w:sz w:val="20"/>
        </w:rPr>
        <w:t>Reprezentată de : ___________________________________________________________</w:t>
      </w:r>
    </w:p>
    <w:p>
      <w:r>
        <w:rPr>
          <w:b w:val="0"/>
          <w:sz w:val="20"/>
        </w:rPr>
        <w:t>Funcția : _________________________________________________________________</w:t>
      </w:r>
    </w:p>
    <w:p>
      <w:r>
        <w:rPr>
          <w:b w:val="0"/>
          <w:sz w:val="20"/>
        </w:rPr>
        <w:t>Adresa sediului social : ___________________________________________________</w:t>
      </w:r>
    </w:p>
    <w:p>
      <w:r>
        <w:rPr>
          <w:b w:val="0"/>
          <w:sz w:val="20"/>
        </w:rPr>
        <w:t>CUI : _________________________________________________________________</w:t>
      </w:r>
    </w:p>
    <w:p/>
    <w:p>
      <w:r>
        <w:rPr>
          <w:b/>
          <w:sz w:val="20"/>
        </w:rPr>
        <w:t>Internul (Studentul):</w:t>
      </w:r>
    </w:p>
    <w:p>
      <w:r>
        <w:rPr>
          <w:b w:val="0"/>
          <w:sz w:val="20"/>
        </w:rPr>
        <w:t>Numele și prenumele : _____________________________________________________</w:t>
      </w:r>
    </w:p>
    <w:p>
      <w:r>
        <w:rPr>
          <w:b w:val="0"/>
          <w:sz w:val="20"/>
        </w:rPr>
        <w:t>Data nașterii : ____________________  CNP : ______________________________</w:t>
      </w:r>
    </w:p>
    <w:p>
      <w:r>
        <w:rPr>
          <w:b w:val="0"/>
          <w:sz w:val="20"/>
        </w:rPr>
        <w:t>Adresa domiciliului : ______________________________________________________</w:t>
      </w:r>
    </w:p>
    <w:p>
      <w:r>
        <w:rPr>
          <w:b w:val="0"/>
          <w:sz w:val="20"/>
        </w:rPr>
        <w:t>Universitatea/Fakultatea : ________________________________________________</w:t>
      </w:r>
    </w:p>
    <w:p>
      <w:r>
        <w:rPr>
          <w:b w:val="0"/>
          <w:sz w:val="20"/>
        </w:rPr>
        <w:t>Anul de studiu : ___________________________________________________________</w:t>
      </w:r>
    </w:p>
    <w:p/>
    <w:p>
      <w:r>
        <w:rPr>
          <w:b/>
          <w:sz w:val="20"/>
        </w:rPr>
        <w:t>Art. 1 – Obiectul contractului</w:t>
      </w:r>
    </w:p>
    <w:p>
      <w:r>
        <w:rPr>
          <w:b w:val="0"/>
          <w:sz w:val="20"/>
        </w:rPr>
        <w:t>Prin prezentul contract, Angajatorul se obligă să ofere Internului un program de internship pentru dobândirea de cunoștințe practice și experiență profesională, iar Internul se obligă să respecte regulile și să îndeplinească sarcinile specifice activității.</w:t>
      </w:r>
    </w:p>
    <w:p/>
    <w:p>
      <w:r>
        <w:rPr>
          <w:b/>
          <w:sz w:val="20"/>
        </w:rPr>
        <w:t>Art. 2 – Durata contractului</w:t>
      </w:r>
    </w:p>
    <w:p>
      <w:r>
        <w:rPr>
          <w:b w:val="0"/>
          <w:sz w:val="20"/>
        </w:rPr>
        <w:t>Contractul de internship se încheie pe o perioadă determinată de __________________ luni, începând cu data semnării acestuia.</w:t>
      </w:r>
    </w:p>
    <w:p/>
    <w:p>
      <w:r>
        <w:rPr>
          <w:b/>
          <w:sz w:val="20"/>
        </w:rPr>
        <w:t>Art. 3 – Obligațiile Angajatorului</w:t>
      </w:r>
    </w:p>
    <w:p>
      <w:r>
        <w:rPr>
          <w:b w:val="0"/>
          <w:sz w:val="20"/>
        </w:rPr>
        <w:t>Angajatorul se obligă să asigure Internului condiții adecvate pentru desfășurarea activității de internship, să desemneze un coordonator și să ofere suport tehnic și metodologic pe durata contractului.</w:t>
      </w:r>
    </w:p>
    <w:p/>
    <w:p>
      <w:r>
        <w:rPr>
          <w:b/>
          <w:sz w:val="20"/>
        </w:rPr>
        <w:t>Art. 4 – Obligațiile Internului</w:t>
      </w:r>
    </w:p>
    <w:p>
      <w:r>
        <w:rPr>
          <w:b w:val="0"/>
          <w:sz w:val="20"/>
        </w:rPr>
        <w:t>Internul se obligă să respecte regulamentele interne ale Angajatorului, să desfășoare activitatea conform instrucțiunilor și să păstreze confidențialitatea informațiilor obținute.</w:t>
      </w:r>
    </w:p>
    <w:p/>
    <w:p>
      <w:r>
        <w:rPr>
          <w:b/>
          <w:sz w:val="20"/>
        </w:rPr>
        <w:t>Art. 5 – Drepturile Angajatorului</w:t>
      </w:r>
    </w:p>
    <w:p>
      <w:r>
        <w:rPr>
          <w:b w:val="0"/>
          <w:sz w:val="20"/>
        </w:rPr>
        <w:t>Angajatorul are dreptul să monitorizeze activitatea Internului și să solicite respectarea condițiilor contractuale.</w:t>
      </w:r>
    </w:p>
    <w:p/>
    <w:p>
      <w:r>
        <w:rPr>
          <w:b/>
          <w:sz w:val="20"/>
        </w:rPr>
        <w:t>Art. 6 – Drepturile Internului</w:t>
      </w:r>
    </w:p>
    <w:p>
      <w:r>
        <w:rPr>
          <w:b w:val="0"/>
          <w:sz w:val="20"/>
        </w:rPr>
        <w:t>Internul are dreptul la un mediu de lucru sigur, la sprijin din partea coordonatorului și la obținerea unui certificat de absolvire la finalizarea internship-ului.</w:t>
      </w:r>
    </w:p>
    <w:p/>
    <w:p>
      <w:r>
        <w:rPr>
          <w:b/>
          <w:sz w:val="20"/>
        </w:rPr>
        <w:t>Art. 7 – Remunerația</w:t>
      </w:r>
    </w:p>
    <w:p>
      <w:r>
        <w:rPr>
          <w:b w:val="0"/>
          <w:sz w:val="20"/>
        </w:rPr>
        <w:t>Prezentul contract de internship nu implică nicio remunerație. Orice alte beneficii vor fi stabilite de comun acord și vor face obiectul unui act adițional.</w:t>
      </w:r>
    </w:p>
    <w:p/>
    <w:p>
      <w:r>
        <w:rPr>
          <w:b/>
          <w:sz w:val="20"/>
        </w:rPr>
        <w:t>Art. 8 – Răspunderea</w:t>
      </w:r>
    </w:p>
    <w:p>
      <w:r>
        <w:rPr>
          <w:b w:val="0"/>
          <w:sz w:val="20"/>
        </w:rPr>
        <w:t>Părțile răspund pentru neîndeplinirea sau îndeplinirea necorespunzătoare a obligațiilor asumate prin prezentul contract în condițiile legii.</w:t>
      </w:r>
    </w:p>
    <w:p/>
    <w:p>
      <w:r>
        <w:rPr>
          <w:b/>
          <w:sz w:val="20"/>
        </w:rPr>
        <w:t>Art. 9 – Încetarea contractului</w:t>
      </w:r>
    </w:p>
    <w:p>
      <w:r>
        <w:rPr>
          <w:b w:val="0"/>
          <w:sz w:val="20"/>
        </w:rPr>
        <w:t>Contractul încetează la expirarea duratei stabilite sau prin acordul părților, precum și în cazurile prevăzute de lege.</w:t>
      </w:r>
    </w:p>
    <w:p/>
    <w:p>
      <w:r>
        <w:rPr>
          <w:b/>
          <w:sz w:val="20"/>
        </w:rPr>
        <w:t>Art. 10 – Soluționarea litigiilor</w:t>
      </w:r>
    </w:p>
    <w:p>
      <w:r>
        <w:rPr>
          <w:b w:val="0"/>
          <w:sz w:val="20"/>
        </w:rPr>
        <w:t>Orice litigii apărute în legătură cu prezentul contract vor fi soluționate pe cale amiabilă, iar în caz contrar, de către instanțele judecătorești competente din România.</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ANGAJATOR</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https://contract-model.com/model-contract-internship/</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model-contract-internship/"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