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CONTRACT DE CESIUNE A DREPTURILOR DE PROPRIETATE INTELECTUALĂ</w:t>
      </w:r>
    </w:p>
    <w:p/>
    <w:p>
      <w:r>
        <w:rPr>
          <w:b w:val="0"/>
          <w:sz w:val="20"/>
        </w:rPr>
        <w:t>Locul : ____________________________    Data : ____________________________</w:t>
      </w:r>
    </w:p>
    <w:p/>
    <w:p>
      <w:r>
        <w:rPr>
          <w:b/>
          <w:sz w:val="20"/>
        </w:rPr>
        <w:t>Datele Cedentului :</w:t>
      </w:r>
    </w:p>
    <w:p>
      <w:r>
        <w:rPr>
          <w:b w:val="0"/>
          <w:sz w:val="20"/>
        </w:rPr>
        <w:t>Numele și prenumele / Denumirea : ___________________________________________</w:t>
      </w:r>
    </w:p>
    <w:p>
      <w:r>
        <w:rPr>
          <w:b w:val="0"/>
          <w:sz w:val="20"/>
        </w:rPr>
        <w:t>CNP/CUI : ________________________________________________________________</w:t>
      </w:r>
    </w:p>
    <w:p>
      <w:r>
        <w:rPr>
          <w:b w:val="0"/>
          <w:sz w:val="20"/>
        </w:rPr>
        <w:t>Adresa sediului/domiciliului : _______________________________________________</w:t>
      </w:r>
    </w:p>
    <w:p>
      <w:r>
        <w:rPr>
          <w:b w:val="0"/>
          <w:sz w:val="20"/>
        </w:rPr>
        <w:t>Nr. actului de identitate / Înregistrare : _____________________________________</w:t>
      </w:r>
    </w:p>
    <w:p/>
    <w:p>
      <w:r>
        <w:rPr>
          <w:b/>
          <w:sz w:val="20"/>
        </w:rPr>
        <w:t>Datele Cesionarului :</w:t>
      </w:r>
    </w:p>
    <w:p>
      <w:r>
        <w:rPr>
          <w:b w:val="0"/>
          <w:sz w:val="20"/>
        </w:rPr>
        <w:t>Numele și prenumele / Denumirea : ___________________________________________</w:t>
      </w:r>
    </w:p>
    <w:p>
      <w:r>
        <w:rPr>
          <w:b w:val="0"/>
          <w:sz w:val="20"/>
        </w:rPr>
        <w:t>CNP/CUI : ________________________________________________________________</w:t>
      </w:r>
    </w:p>
    <w:p>
      <w:r>
        <w:rPr>
          <w:b w:val="0"/>
          <w:sz w:val="20"/>
        </w:rPr>
        <w:t>Adresa sediului/domiciliului : _______________________________________________</w:t>
      </w:r>
    </w:p>
    <w:p>
      <w:r>
        <w:rPr>
          <w:b w:val="0"/>
          <w:sz w:val="20"/>
        </w:rPr>
        <w:t>Nr. actului de identitate / Înregistrare : _____________________________________</w:t>
      </w:r>
    </w:p>
    <w:p/>
    <w:p>
      <w:r>
        <w:rPr>
          <w:b/>
          <w:sz w:val="20"/>
        </w:rPr>
        <w:t>Obiectul Contractului :</w:t>
      </w:r>
    </w:p>
    <w:p>
      <w:r>
        <w:rPr>
          <w:b w:val="0"/>
          <w:sz w:val="20"/>
        </w:rPr>
        <w:t>Cedentul este titularul drepturilor de proprietate intelectuală descrise mai jos și consimte să cesioneze aceste drepturi Cesionarului:</w:t>
      </w:r>
    </w:p>
    <w:p>
      <w:r>
        <w:rPr>
          <w:b w:val="0"/>
          <w:sz w:val="20"/>
        </w:rPr>
        <w:t>- Tipul drepturilor: ___________________________________________________________</w:t>
      </w:r>
    </w:p>
    <w:p>
      <w:r>
        <w:rPr>
          <w:b w:val="0"/>
          <w:sz w:val="20"/>
        </w:rPr>
        <w:t>- Denumirea operei / invenției / mărcii sau alt element protejat : _______________</w:t>
      </w:r>
    </w:p>
    <w:p>
      <w:r>
        <w:rPr>
          <w:b w:val="0"/>
          <w:sz w:val="20"/>
        </w:rPr>
        <w:t>- Numărul de înregistrare (dacă este cazul) : _________________________________</w:t>
      </w:r>
    </w:p>
    <w:p/>
    <w:p>
      <w:r>
        <w:rPr>
          <w:b/>
          <w:sz w:val="20"/>
        </w:rPr>
        <w:t>Drepturile cesionate :</w:t>
      </w:r>
    </w:p>
    <w:p>
      <w:r>
        <w:rPr>
          <w:b w:val="0"/>
          <w:sz w:val="20"/>
        </w:rPr>
        <w:t>Cedentul transferă Cesionarului toate drepturile patrimoniale aferente drepturilor de proprietate intelectuală menționate, inclusiv dreptul de utilizare, reproducere, modificare, distribuire și orice alte drepturi legale de exploatare.</w:t>
      </w:r>
    </w:p>
    <w:p/>
    <w:p>
      <w:r>
        <w:rPr>
          <w:b/>
          <w:sz w:val="20"/>
        </w:rPr>
        <w:t>Prețul și Modalitatea de Plată :</w:t>
      </w:r>
    </w:p>
    <w:p>
      <w:r>
        <w:rPr>
          <w:b w:val="0"/>
          <w:sz w:val="20"/>
        </w:rPr>
        <w:t>Prețul cesiunii este de _________________ LEI, plătibil în următoarele condiții : ________________________________</w:t>
      </w:r>
    </w:p>
    <w:p/>
    <w:p>
      <w:r>
        <w:rPr>
          <w:b/>
          <w:sz w:val="20"/>
        </w:rPr>
        <w:t>Durata Contractului :</w:t>
      </w:r>
    </w:p>
    <w:p>
      <w:r>
        <w:rPr>
          <w:b w:val="0"/>
          <w:sz w:val="20"/>
        </w:rPr>
        <w:t>Prezentul contract intră în vigoare la data semnării și este valabil până la ____________________________________________________ (dacă este cazul, altfel se poate menționa 'pe durata protecției legale a drepturilor cesionate').</w:t>
      </w:r>
    </w:p>
    <w:p/>
    <w:p>
      <w:r>
        <w:rPr>
          <w:b/>
          <w:sz w:val="20"/>
        </w:rPr>
        <w:t>Declarații și Garanții :</w:t>
      </w:r>
    </w:p>
    <w:p>
      <w:r>
        <w:rPr>
          <w:b w:val="0"/>
          <w:sz w:val="20"/>
        </w:rPr>
        <w:t>Cedentul declară că este titularul drepturilor menționate și că acestea sunt libere de orice sarcini, litigii sau alte drepturi ce ar putea împiedica cesiunea.</w:t>
      </w:r>
    </w:p>
    <w:p>
      <w:r>
        <w:rPr>
          <w:b w:val="0"/>
          <w:sz w:val="20"/>
        </w:rPr>
        <w:t>Cedentul garantează Cesionarului dreptul de a utiliza drepturile cesionate conform legii.</w:t>
      </w:r>
    </w:p>
    <w:p/>
    <w:p>
      <w:r>
        <w:rPr>
          <w:b/>
          <w:sz w:val="20"/>
        </w:rPr>
        <w:t>Obligațiile Părților :</w:t>
      </w:r>
    </w:p>
    <w:p>
      <w:r>
        <w:rPr>
          <w:b w:val="0"/>
          <w:sz w:val="20"/>
        </w:rPr>
        <w:t>Cedentul se obligă să predea toate documentele și informațiile necesare exercitării drepturilor cesionate.</w:t>
      </w:r>
    </w:p>
    <w:p>
      <w:r>
        <w:rPr>
          <w:b w:val="0"/>
          <w:sz w:val="20"/>
        </w:rPr>
        <w:t>Cesionarul se obligă să achite prețul convenit conform termenilor stabiliți.</w:t>
      </w:r>
    </w:p>
    <w:p/>
    <w:p>
      <w:r>
        <w:rPr>
          <w:b/>
          <w:sz w:val="20"/>
        </w:rPr>
        <w:t>Confidențialitate :</w:t>
      </w:r>
    </w:p>
    <w:p>
      <w:r>
        <w:rPr>
          <w:b w:val="0"/>
          <w:sz w:val="20"/>
        </w:rPr>
        <w:t>Părțile se obligă să păstreze confidențialitatea informațiilor și documentelor rezultate din derularea prezentului contract, cu excepția situațiilor prevăzute de lege.</w:t>
      </w:r>
    </w:p>
    <w:p/>
    <w:p>
      <w:r>
        <w:rPr>
          <w:b/>
          <w:sz w:val="20"/>
        </w:rPr>
        <w:t>Litigii :</w:t>
      </w:r>
    </w:p>
    <w:p>
      <w:r>
        <w:rPr>
          <w:b w:val="0"/>
          <w:sz w:val="20"/>
        </w:rPr>
        <w:t>Orice neînțelegere apărută din interpretarea sau executarea prezentului contract va fi soluționată pe cale amiabilă, iar în caz de eșec, litigiile vor fi supuse instanțelor competente din România.</w:t>
      </w:r>
    </w:p>
    <w:p/>
    <w:p>
      <w:r>
        <w:rPr>
          <w:b/>
          <w:sz w:val="20"/>
        </w:rPr>
        <w:t>Dispoziții finale :</w:t>
      </w:r>
    </w:p>
    <w:p>
      <w:r>
        <w:rPr>
          <w:b w:val="0"/>
          <w:sz w:val="20"/>
        </w:rPr>
        <w:t>Prezentul contract reprezintă voința părților și înlocuiește orice alte înțelegeri anterioare, scrise sau verbale.</w:t>
      </w:r>
    </w:p>
    <w:p>
      <w:r>
        <w:rPr>
          <w:b w:val="0"/>
          <w:sz w:val="20"/>
        </w:rPr>
        <w:t>Orice modificare a prezentului contract va fi valabilă numai dacă este realizată în formă scrisă și semnată de ambele părți.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CEDENT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CESIONAR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https://contract-model.com/model-contract-drepturi-de-proprietate-intelectuala/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https://contract-model.com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contract-model.com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model.com/model-contract-drepturi-de-proprietate-intelectuala/" TargetMode="External"/><Relationship Id="rId10" Type="http://schemas.openxmlformats.org/officeDocument/2006/relationships/hyperlink" Target="https://contract-mod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