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ÎMPRUMUT DE MÂNĂ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Împrumutător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 : ______________________________________________</w:t>
      </w:r>
    </w:p>
    <w:p>
      <w:r>
        <w:rPr>
          <w:b w:val="0"/>
          <w:sz w:val="20"/>
        </w:rPr>
        <w:t>Domiciliul : ________________________________________________________________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</w:t>
      </w:r>
    </w:p>
    <w:p/>
    <w:p>
      <w:r>
        <w:rPr>
          <w:b/>
          <w:sz w:val="20"/>
        </w:rPr>
        <w:t>Împrumutat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 : ______________________________________________</w:t>
      </w:r>
    </w:p>
    <w:p>
      <w:r>
        <w:rPr>
          <w:b w:val="0"/>
          <w:sz w:val="20"/>
        </w:rPr>
        <w:t>Domiciliul : ________________________________________________________________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Împrumutătorul împrumută Împrumutatului suma de : _________________ LEI</w:t>
      </w:r>
    </w:p>
    <w:p>
      <w:r>
        <w:rPr>
          <w:b w:val="0"/>
          <w:sz w:val="20"/>
        </w:rPr>
        <w:t>Suma va fi restituită Împrumutătorului în termen de : _________________ zile/luni,</w:t>
      </w:r>
    </w:p>
    <w:p>
      <w:r>
        <w:rPr>
          <w:b w:val="0"/>
          <w:sz w:val="20"/>
        </w:rPr>
        <w:t>calculat de la data semnării prezentului contract.</w:t>
      </w:r>
    </w:p>
    <w:p/>
    <w:p>
      <w:r>
        <w:rPr>
          <w:b/>
          <w:sz w:val="20"/>
        </w:rPr>
        <w:t>Condițiile de restituire :</w:t>
      </w:r>
    </w:p>
    <w:p>
      <w:r>
        <w:rPr>
          <w:b w:val="0"/>
          <w:sz w:val="20"/>
        </w:rPr>
        <w:t>Împrumutatul se obligă să restituie suma împrumutată integral în termenul stabilit.</w:t>
      </w:r>
    </w:p>
    <w:p>
      <w:r>
        <w:rPr>
          <w:b w:val="0"/>
          <w:sz w:val="20"/>
        </w:rPr>
        <w:t>Restituirea se va face în numerar/bancar (se bifează opțiunea corespunzătoare): _______________</w:t>
      </w:r>
    </w:p>
    <w:p/>
    <w:p>
      <w:r>
        <w:rPr>
          <w:b/>
          <w:sz w:val="20"/>
        </w:rPr>
        <w:t>Dobânda :</w:t>
      </w:r>
    </w:p>
    <w:p>
      <w:r>
        <w:rPr>
          <w:b w:val="0"/>
          <w:sz w:val="20"/>
        </w:rPr>
        <w:t>Părțile stabilesc o dobândă de _______________% pentru suma împrumutată,</w:t>
      </w:r>
    </w:p>
    <w:p>
      <w:r>
        <w:rPr>
          <w:b w:val="0"/>
          <w:sz w:val="20"/>
        </w:rPr>
        <w:t>calculată pentru perioada de împrumut.</w:t>
      </w:r>
    </w:p>
    <w:p>
      <w:r>
        <w:rPr>
          <w:b w:val="0"/>
          <w:sz w:val="20"/>
        </w:rPr>
        <w:t>Plata dobânzii se va face conform următorului calendar : ____________________________</w:t>
      </w:r>
    </w:p>
    <w:p/>
    <w:p>
      <w:r>
        <w:rPr>
          <w:b/>
          <w:sz w:val="20"/>
        </w:rPr>
        <w:t>Obligațiile părților :</w:t>
      </w:r>
    </w:p>
    <w:p>
      <w:r>
        <w:rPr>
          <w:b w:val="0"/>
          <w:sz w:val="20"/>
        </w:rPr>
        <w:t>Împrumutătorul se obligă să predea suma împrumutată Împrumutatului în condițiile convenite.</w:t>
      </w:r>
    </w:p>
    <w:p>
      <w:r>
        <w:rPr>
          <w:b w:val="0"/>
          <w:sz w:val="20"/>
        </w:rPr>
        <w:t>Împrumutatul se obligă să restituie suma și dobânda în termenul și condițiile agreate.</w:t>
      </w:r>
    </w:p>
    <w:p/>
    <w:p>
      <w:r>
        <w:rPr>
          <w:b/>
          <w:sz w:val="20"/>
        </w:rPr>
        <w:t>Clauze suplimentare :</w:t>
      </w:r>
    </w:p>
    <w:p>
      <w:r>
        <w:rPr>
          <w:b w:val="0"/>
          <w:sz w:val="20"/>
        </w:rPr>
        <w:t>Orice modificare a prezentului contract se va face numai prin act adițional semnat de ambele părți.</w:t>
      </w:r>
    </w:p>
    <w:p>
      <w:r>
        <w:rPr>
          <w:b w:val="0"/>
          <w:sz w:val="20"/>
        </w:rPr>
        <w:t>În caz de neîndeplinire a obligațiilor asumate, părțile pot apela la instanțele judecătorești competente.</w:t>
      </w:r>
    </w:p>
    <w:p/>
    <w:p>
      <w:r>
        <w:rPr>
          <w:b/>
          <w:sz w:val="20"/>
        </w:rPr>
        <w:t>Dispoziții finale :</w:t>
      </w:r>
    </w:p>
    <w:p>
      <w:r>
        <w:rPr>
          <w:b w:val="0"/>
          <w:sz w:val="20"/>
        </w:rPr>
        <w:t>Prezentul contract este încheiat în două exemplare originale, cate unul pentru fiecare parte.</w:t>
      </w:r>
    </w:p>
    <w:p>
      <w:r>
        <w:rPr>
          <w:b w:val="0"/>
          <w:sz w:val="20"/>
        </w:rPr>
        <w:t>Pentru aspectele neprevăzute se aplică prevederile Codului Civil Român.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ÎMPRUMUTĂTOR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ÎMPRUMUTAT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https://contract-model.com/model-contract-de-mana/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contract-de-mana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