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DE ÎNTREȚINERE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Datele Prestatorului :</w:t>
      </w:r>
    </w:p>
    <w:p>
      <w:r>
        <w:rPr>
          <w:b w:val="0"/>
          <w:sz w:val="20"/>
        </w:rPr>
        <w:t>Numele și prenumele / Denumirea : __________________________________________</w:t>
      </w:r>
    </w:p>
    <w:p>
      <w:r>
        <w:rPr>
          <w:b w:val="0"/>
          <w:sz w:val="20"/>
        </w:rPr>
        <w:t>CNP/CUI : ______________________________________________</w:t>
      </w:r>
    </w:p>
    <w:p>
      <w:r>
        <w:rPr>
          <w:b w:val="0"/>
          <w:sz w:val="20"/>
        </w:rPr>
        <w:t>Adresa sediului/domiciliu : _________________________________________________</w:t>
      </w:r>
    </w:p>
    <w:p>
      <w:r>
        <w:rPr>
          <w:b w:val="0"/>
          <w:sz w:val="20"/>
        </w:rPr>
        <w:t>Nr. actului de identitate / Înregistrare : ____________________________________</w:t>
      </w:r>
    </w:p>
    <w:p/>
    <w:p>
      <w:r>
        <w:rPr>
          <w:b/>
          <w:sz w:val="20"/>
        </w:rPr>
        <w:t>Datele Beneficiarului :</w:t>
      </w:r>
    </w:p>
    <w:p>
      <w:r>
        <w:rPr>
          <w:b w:val="0"/>
          <w:sz w:val="20"/>
        </w:rPr>
        <w:t>Numele și prenumele / Denumirea : __________________________________________</w:t>
      </w:r>
    </w:p>
    <w:p>
      <w:r>
        <w:rPr>
          <w:b w:val="0"/>
          <w:sz w:val="20"/>
        </w:rPr>
        <w:t>CNP/CUI : ______________________________________________</w:t>
      </w:r>
    </w:p>
    <w:p>
      <w:r>
        <w:rPr>
          <w:b w:val="0"/>
          <w:sz w:val="20"/>
        </w:rPr>
        <w:t>Adresa sediului/domiciliu : _________________________________________________</w:t>
      </w:r>
    </w:p>
    <w:p>
      <w:r>
        <w:rPr>
          <w:b w:val="0"/>
          <w:sz w:val="20"/>
        </w:rPr>
        <w:t>Nr. actului de identitate / Înregistrare : ____________________________________</w:t>
      </w:r>
    </w:p>
    <w:p/>
    <w:p>
      <w:r>
        <w:rPr>
          <w:b/>
          <w:sz w:val="20"/>
        </w:rPr>
        <w:t>Obiectul contractului :</w:t>
      </w:r>
    </w:p>
    <w:p>
      <w:r>
        <w:rPr>
          <w:b w:val="0"/>
          <w:sz w:val="20"/>
        </w:rPr>
        <w:t>Prestatorul se obligă să efectueze lucrările de întreținere pentru bunurile specificate de Beneficiar, conform condițiilor prezentului contract.</w:t>
      </w:r>
    </w:p>
    <w:p/>
    <w:p>
      <w:r>
        <w:rPr>
          <w:b/>
          <w:sz w:val="20"/>
        </w:rPr>
        <w:t>Durata contractului :</w:t>
      </w:r>
    </w:p>
    <w:p>
      <w:r>
        <w:rPr>
          <w:b w:val="0"/>
          <w:sz w:val="20"/>
        </w:rPr>
        <w:t>Prezentul contract este valabil pe o perioadă de ___________________________ începând cu data semnării.</w:t>
      </w:r>
    </w:p>
    <w:p/>
    <w:p>
      <w:r>
        <w:rPr>
          <w:b/>
          <w:sz w:val="20"/>
        </w:rPr>
        <w:t>Obligațiile Prestatorului :</w:t>
      </w:r>
    </w:p>
    <w:p>
      <w:r>
        <w:rPr>
          <w:b w:val="0"/>
          <w:sz w:val="20"/>
        </w:rPr>
        <w:t>1. Să execute lucrările de întreținere în termenele și condițiile agreate.</w:t>
      </w:r>
    </w:p>
    <w:p>
      <w:r>
        <w:rPr>
          <w:b w:val="0"/>
          <w:sz w:val="20"/>
        </w:rPr>
        <w:t>2. Să utilizeze materiale și echipamente conforme cu standardele legale și tehnice.</w:t>
      </w:r>
    </w:p>
    <w:p>
      <w:r>
        <w:rPr>
          <w:b w:val="0"/>
          <w:sz w:val="20"/>
        </w:rPr>
        <w:t>3. Să respecte normele de securitate și sănătate în muncă.</w:t>
      </w:r>
    </w:p>
    <w:p/>
    <w:p>
      <w:r>
        <w:rPr>
          <w:b/>
          <w:sz w:val="20"/>
        </w:rPr>
        <w:t>Obligațiile Beneficiarului :</w:t>
      </w:r>
    </w:p>
    <w:p>
      <w:r>
        <w:rPr>
          <w:b w:val="0"/>
          <w:sz w:val="20"/>
        </w:rPr>
        <w:t>1. Să permită accesul Prestatorului la bunurile care fac obiectul întreținerii.</w:t>
      </w:r>
    </w:p>
    <w:p>
      <w:r>
        <w:rPr>
          <w:b w:val="0"/>
          <w:sz w:val="20"/>
        </w:rPr>
        <w:t>2. Să achite contravaloarea serviciilor conform termenilor stabiliți.</w:t>
      </w:r>
    </w:p>
    <w:p>
      <w:r>
        <w:rPr>
          <w:b w:val="0"/>
          <w:sz w:val="20"/>
        </w:rPr>
        <w:t>3. Să furnizeze informațiile necesare pentru buna derulare a lucrărilor.</w:t>
      </w:r>
    </w:p>
    <w:p/>
    <w:p>
      <w:r>
        <w:rPr>
          <w:b/>
          <w:sz w:val="20"/>
        </w:rPr>
        <w:t>Prețul și modalitatea de plată :</w:t>
      </w:r>
    </w:p>
    <w:p>
      <w:r>
        <w:rPr>
          <w:b w:val="0"/>
          <w:sz w:val="20"/>
        </w:rPr>
        <w:t>Prețul serviciilor de întreținere este de __________________ LEI, plătibil după cum urmează :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Răspunderea părților :</w:t>
      </w:r>
    </w:p>
    <w:p>
      <w:r>
        <w:rPr>
          <w:b w:val="0"/>
          <w:sz w:val="20"/>
        </w:rPr>
        <w:t>Părțile răspund pentru nerespectarea obligațiilor asumate conform prevederilor Codului Civil Român.</w:t>
      </w:r>
    </w:p>
    <w:p/>
    <w:p>
      <w:r>
        <w:rPr>
          <w:b/>
          <w:sz w:val="20"/>
        </w:rPr>
        <w:t>Forța majoră :</w:t>
      </w:r>
    </w:p>
    <w:p>
      <w:r>
        <w:rPr>
          <w:b w:val="0"/>
          <w:sz w:val="20"/>
        </w:rPr>
        <w:t>Părțile nu răspund pentru neexecutarea obligațiilor din cauza unui eveniment de forță majoră, conform legii.</w:t>
      </w:r>
    </w:p>
    <w:p/>
    <w:p>
      <w:r>
        <w:rPr>
          <w:b/>
          <w:sz w:val="20"/>
        </w:rPr>
        <w:t>Încetarea contractului :</w:t>
      </w:r>
    </w:p>
    <w:p>
      <w:r>
        <w:rPr>
          <w:b w:val="0"/>
          <w:sz w:val="20"/>
        </w:rPr>
        <w:t>Contractul încetează prin acordul părților, prin executarea obligațiilor, sau în condițiile prevăzute de lege.</w:t>
      </w:r>
    </w:p>
    <w:p/>
    <w:p>
      <w:r>
        <w:rPr>
          <w:b/>
          <w:sz w:val="20"/>
        </w:rPr>
        <w:t>Litigii :</w:t>
      </w:r>
    </w:p>
    <w:p>
      <w:r>
        <w:rPr>
          <w:b w:val="0"/>
          <w:sz w:val="20"/>
        </w:rPr>
        <w:t>Orice neînțelegere apărută în legătură cu prezentul contract se va soluționa pe cale amiabilă, iar în caz contrar, de către instanțele competente.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PRESTATOR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BENEFICIAR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https://contract-model.com/model-contract-de-intretinere/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https://contract-model.com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contract-model.com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model.com/model-contract-de-intretinere/" TargetMode="External"/><Relationship Id="rId10" Type="http://schemas.openxmlformats.org/officeDocument/2006/relationships/hyperlink" Target="https://contract-mod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