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ÎMPRUMUT ÎNTRE PERSOANE FIZICE ȘI JURIDICE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Împrumutător :</w:t>
      </w:r>
    </w:p>
    <w:p>
      <w:r>
        <w:rPr>
          <w:b w:val="0"/>
          <w:sz w:val="20"/>
        </w:rPr>
        <w:t>Numele / Denumirea : _________________________________________________</w:t>
      </w:r>
    </w:p>
    <w:p>
      <w:r>
        <w:rPr>
          <w:b w:val="0"/>
          <w:sz w:val="20"/>
        </w:rPr>
        <w:t>CNP/CUI : ______________________________________________________________</w:t>
      </w:r>
    </w:p>
    <w:p>
      <w:r>
        <w:rPr>
          <w:b w:val="0"/>
          <w:sz w:val="20"/>
        </w:rPr>
        <w:t>Adresa sediului / domiciliului : _________________________________________</w:t>
      </w:r>
    </w:p>
    <w:p>
      <w:r>
        <w:rPr>
          <w:b w:val="0"/>
          <w:sz w:val="20"/>
        </w:rPr>
        <w:t>Reprezentat de (dacă este persoană juridică) : __________________________</w:t>
      </w:r>
    </w:p>
    <w:p>
      <w:r>
        <w:rPr>
          <w:b w:val="0"/>
          <w:sz w:val="20"/>
        </w:rPr>
        <w:t>Funcția : _______________________________________________________________</w:t>
      </w:r>
    </w:p>
    <w:p/>
    <w:p>
      <w:r>
        <w:rPr>
          <w:b/>
          <w:sz w:val="20"/>
        </w:rPr>
        <w:t>Împrumutat :</w:t>
      </w:r>
    </w:p>
    <w:p>
      <w:r>
        <w:rPr>
          <w:b w:val="0"/>
          <w:sz w:val="20"/>
        </w:rPr>
        <w:t>Numele / Denumirea : _________________________________________________</w:t>
      </w:r>
    </w:p>
    <w:p>
      <w:r>
        <w:rPr>
          <w:b w:val="0"/>
          <w:sz w:val="20"/>
        </w:rPr>
        <w:t>CNP/CUI : ______________________________________________________________</w:t>
      </w:r>
    </w:p>
    <w:p>
      <w:r>
        <w:rPr>
          <w:b w:val="0"/>
          <w:sz w:val="20"/>
        </w:rPr>
        <w:t>Adresa sediului / domiciliului : _________________________________________</w:t>
      </w:r>
    </w:p>
    <w:p>
      <w:r>
        <w:rPr>
          <w:b w:val="0"/>
          <w:sz w:val="20"/>
        </w:rPr>
        <w:t>Reprezentat de (dacă este persoană juridică) : __________________________</w:t>
      </w:r>
    </w:p>
    <w:p>
      <w:r>
        <w:rPr>
          <w:b w:val="0"/>
          <w:sz w:val="20"/>
        </w:rPr>
        <w:t>Funcția : _______________________________________________________________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Împrumutătorul oferă Împrumutatului suma de __________________ LEI, iar Împrumutatul se obligă să restituie suma împrumutată în condițiile prevăzute în prezentul contract.</w:t>
      </w:r>
    </w:p>
    <w:p/>
    <w:p>
      <w:r>
        <w:rPr>
          <w:b/>
          <w:sz w:val="20"/>
        </w:rPr>
        <w:t>Modalitatea și termenul de restituire :</w:t>
      </w:r>
    </w:p>
    <w:p>
      <w:r>
        <w:rPr>
          <w:b w:val="0"/>
          <w:sz w:val="20"/>
        </w:rPr>
        <w:t>Suma împrumutată va fi restituită în termen de _______ luni/ani de la data semnării prezentului contract, în următoarele condiții :</w:t>
      </w:r>
    </w:p>
    <w:p>
      <w:r>
        <w:rPr>
          <w:b w:val="0"/>
          <w:sz w:val="20"/>
        </w:rPr>
        <w:t>- Modalitatea de plată : ___________________________________________________</w:t>
      </w:r>
    </w:p>
    <w:p>
      <w:r>
        <w:rPr>
          <w:b w:val="0"/>
          <w:sz w:val="20"/>
        </w:rPr>
        <w:t>- Cont bancar pentru restituire (dacă este cazul) : __________________________</w:t>
      </w:r>
    </w:p>
    <w:p/>
    <w:p>
      <w:r>
        <w:rPr>
          <w:b/>
          <w:sz w:val="20"/>
        </w:rPr>
        <w:t>Dobânda :</w:t>
      </w:r>
    </w:p>
    <w:p>
      <w:r>
        <w:rPr>
          <w:b w:val="0"/>
          <w:sz w:val="20"/>
        </w:rPr>
        <w:t>Părțile convin asupra unei dobânzi de ______________ % pe an, calculată conform legislației în vigoare, respectiv asupra faptului că nu se percepe dobândă.</w:t>
      </w:r>
    </w:p>
    <w:p/>
    <w:p>
      <w:r>
        <w:rPr>
          <w:b/>
          <w:sz w:val="20"/>
        </w:rPr>
        <w:t>Garanții :</w:t>
      </w:r>
    </w:p>
    <w:p>
      <w:r>
        <w:rPr>
          <w:b w:val="0"/>
          <w:sz w:val="20"/>
        </w:rPr>
        <w:t>Pentru garantarea restituirii sumei împrumutate, Împrumutatul oferă următoarele garanții :</w:t>
      </w:r>
    </w:p>
    <w:p>
      <w:r>
        <w:rPr>
          <w:b w:val="0"/>
          <w:sz w:val="20"/>
        </w:rPr>
        <w:t>- 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</w:t>
      </w:r>
    </w:p>
    <w:p/>
    <w:p>
      <w:r>
        <w:rPr>
          <w:b/>
          <w:sz w:val="20"/>
        </w:rPr>
        <w:t>Obligațiile Împrumutătorului :</w:t>
      </w:r>
    </w:p>
    <w:p>
      <w:r>
        <w:rPr>
          <w:b w:val="0"/>
          <w:sz w:val="20"/>
        </w:rPr>
        <w:t>- Să pună la dispoziția Împrumutatului suma împrumutată conform termenilor prezentului contract.</w:t>
      </w:r>
    </w:p>
    <w:p/>
    <w:p>
      <w:r>
        <w:rPr>
          <w:b/>
          <w:sz w:val="20"/>
        </w:rPr>
        <w:t>Obligațiile Împrumutatului :</w:t>
      </w:r>
    </w:p>
    <w:p>
      <w:r>
        <w:rPr>
          <w:b w:val="0"/>
          <w:sz w:val="20"/>
        </w:rPr>
        <w:t>- Să restituie suma împrumutată în termenii și condițiile agreate.</w:t>
      </w:r>
    </w:p>
    <w:p>
      <w:r>
        <w:rPr>
          <w:b w:val="0"/>
          <w:sz w:val="20"/>
        </w:rPr>
        <w:t>- Să suporte dobânda convenită, dacă este cazul.</w:t>
      </w:r>
    </w:p>
    <w:p>
      <w:r>
        <w:rPr>
          <w:b w:val="0"/>
          <w:sz w:val="20"/>
        </w:rPr>
        <w:t>- Să respecte garanțiile constituite prin prezentul contract.</w:t>
      </w:r>
    </w:p>
    <w:p/>
    <w:p>
      <w:r>
        <w:rPr>
          <w:b/>
          <w:sz w:val="20"/>
        </w:rPr>
        <w:t>Penalități :</w:t>
      </w:r>
    </w:p>
    <w:p>
      <w:r>
        <w:rPr>
          <w:b w:val="0"/>
          <w:sz w:val="20"/>
        </w:rPr>
        <w:t>În cazul neachitării la termen a obligațiilor de plată, Împrumutatul va plăti penalități de întârziere în cuantum de __________ % pe zi de întârziere, conform legislației aplicabile.</w:t>
      </w:r>
    </w:p>
    <w:p/>
    <w:p>
      <w:r>
        <w:rPr>
          <w:b/>
          <w:sz w:val="20"/>
        </w:rPr>
        <w:t>Forța majoră :</w:t>
      </w:r>
    </w:p>
    <w:p>
      <w:r>
        <w:rPr>
          <w:b w:val="0"/>
          <w:sz w:val="20"/>
        </w:rPr>
        <w:t>Părțile sunt exonerate de răspundere pentru neexecutarea obligațiilor contractuale dacă aceasta este cauzată de evenimente de forță majoră, astfel cum sunt definite de lege.</w:t>
      </w:r>
    </w:p>
    <w:p/>
    <w:p>
      <w:r>
        <w:rPr>
          <w:b/>
          <w:sz w:val="20"/>
        </w:rPr>
        <w:t>Litigii :</w:t>
      </w:r>
    </w:p>
    <w:p>
      <w:r>
        <w:rPr>
          <w:b w:val="0"/>
          <w:sz w:val="20"/>
        </w:rPr>
        <w:t>Orice neînțelegeri care decurg din prezentul contract vor fi soluționate pe cale amiabilă, iar în caz de nesoluționare, litigiile vor fi supuse instanțelor judecătorești competente din România.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ÎMPRUMUTĂTOR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ÎMPRUMUTAT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https://contract-model.com/model-contract-de-imprumut-intre-persoane-fizice-si-juridice/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de-imprumut-intre-persoane-fizice-si-juridice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