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CONTRACT DE DONAȚIE CU SARCINĂ</w:t>
      </w:r>
    </w:p>
    <w:p/>
    <w:p>
      <w:r>
        <w:rPr>
          <w:b/>
          <w:sz w:val="20"/>
        </w:rPr>
        <w:t>Datele Donatorului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</w:t>
      </w:r>
    </w:p>
    <w:p/>
    <w:p>
      <w:r>
        <w:rPr>
          <w:b/>
          <w:sz w:val="20"/>
        </w:rPr>
        <w:t>Datele Donatarului :</w:t>
      </w:r>
    </w:p>
    <w:p>
      <w:r>
        <w:rPr>
          <w:b w:val="0"/>
          <w:sz w:val="20"/>
        </w:rPr>
        <w:t>Numele și prenumele : ___________________________________________________</w:t>
      </w:r>
    </w:p>
    <w:p>
      <w:r>
        <w:rPr>
          <w:b w:val="0"/>
          <w:sz w:val="20"/>
        </w:rPr>
        <w:t>CNP/CUI : ______________________________________________</w:t>
      </w:r>
    </w:p>
    <w:p>
      <w:r>
        <w:rPr>
          <w:b w:val="0"/>
          <w:sz w:val="20"/>
        </w:rPr>
        <w:t>Adresa de domiciliu : ________________________________________________________</w:t>
      </w:r>
    </w:p>
    <w:p>
      <w:r>
        <w:rPr>
          <w:b w:val="0"/>
          <w:sz w:val="20"/>
        </w:rPr>
        <w:t>Nr. actului de identitate : ________________________________________________________</w:t>
      </w:r>
    </w:p>
    <w:p/>
    <w:p>
      <w:r>
        <w:rPr>
          <w:b/>
          <w:sz w:val="20"/>
        </w:rPr>
        <w:t>Obiectul donației :</w:t>
      </w:r>
    </w:p>
    <w:p>
      <w:r>
        <w:rPr>
          <w:b w:val="0"/>
          <w:sz w:val="20"/>
        </w:rPr>
        <w:t>Donatorul donează Donatarului următorul bun/drepturi : ________________________________</w:t>
      </w:r>
    </w:p>
    <w:p>
      <w:r>
        <w:rPr>
          <w:b w:val="0"/>
          <w:sz w:val="20"/>
        </w:rPr>
        <w:t>Descriere detaliată a bunului/drepturilor donate : ______________________________________</w:t>
      </w:r>
    </w:p>
    <w:p>
      <w:r>
        <w:rPr>
          <w:b w:val="0"/>
          <w:sz w:val="20"/>
        </w:rPr>
        <w:t>Valoarea estimativă a bunului/drepturilor : __________________ LEI</w:t>
      </w:r>
    </w:p>
    <w:p/>
    <w:p>
      <w:r>
        <w:rPr>
          <w:b/>
          <w:sz w:val="20"/>
        </w:rPr>
        <w:t>Sarcina impusă :</w:t>
      </w:r>
    </w:p>
    <w:p>
      <w:r>
        <w:rPr>
          <w:b w:val="0"/>
          <w:sz w:val="20"/>
        </w:rPr>
        <w:t>Donatarul se obligă să îndeplinească următoarele sarcini în legătură cu donația primită :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</w:t>
      </w:r>
    </w:p>
    <w:p/>
    <w:p>
      <w:r>
        <w:rPr>
          <w:b/>
          <w:sz w:val="20"/>
        </w:rPr>
        <w:t>Declarații și garanții :</w:t>
      </w:r>
    </w:p>
    <w:p>
      <w:r>
        <w:rPr>
          <w:b w:val="0"/>
          <w:sz w:val="20"/>
        </w:rPr>
        <w:t>Donatorul declară că este proprietarul bunului/drepturilor donate, că acestea sunt libere de sarcini și că are capacitatea de a dona.</w:t>
      </w:r>
    </w:p>
    <w:p>
      <w:r>
        <w:rPr>
          <w:b w:val="0"/>
          <w:sz w:val="20"/>
        </w:rPr>
        <w:t>Donatarul declară că acceptă donația cu sarcinile impuse și se obligă să le respecte.</w:t>
      </w:r>
    </w:p>
    <w:p/>
    <w:p>
      <w:r>
        <w:rPr>
          <w:b/>
          <w:sz w:val="20"/>
        </w:rPr>
        <w:t>Efectele contractului :</w:t>
      </w:r>
    </w:p>
    <w:p>
      <w:r>
        <w:rPr>
          <w:b w:val="0"/>
          <w:sz w:val="20"/>
        </w:rPr>
        <w:t>Transferul proprietății bunului/drepturilor obiect al donației se face cu condiția îndeplinirii sarcinilor prevăzute în prezentul contract.</w:t>
      </w:r>
    </w:p>
    <w:p>
      <w:r>
        <w:rPr>
          <w:b w:val="0"/>
          <w:sz w:val="20"/>
        </w:rPr>
        <w:t>În caz de neîndeplinire a sarcinilor, Donatorul poate cere rezoluțiunea contractului conform legii.</w:t>
      </w:r>
    </w:p>
    <w:p/>
    <w:p>
      <w:r>
        <w:rPr>
          <w:b/>
          <w:sz w:val="20"/>
        </w:rPr>
        <w:t>Cheltuieli :</w:t>
      </w:r>
    </w:p>
    <w:p>
      <w:r>
        <w:rPr>
          <w:b w:val="0"/>
          <w:sz w:val="20"/>
        </w:rPr>
        <w:t>Cheltuielile ocazionate de întocmirea și înregistrarea prezentului contract vor fi suportate de : ________________________________</w:t>
      </w:r>
    </w:p>
    <w:p/>
    <w:p>
      <w:r>
        <w:rPr>
          <w:b/>
          <w:sz w:val="20"/>
        </w:rPr>
        <w:t>Litigii :</w:t>
      </w:r>
    </w:p>
    <w:p>
      <w:r>
        <w:rPr>
          <w:b w:val="0"/>
          <w:sz w:val="20"/>
        </w:rPr>
        <w:t>Orice neînțelegeri apărute între părți în legătură cu prezentul contract vor fi soluționate pe cale amiabilă, iar în caz contrar, de instanțele judecătorești competente.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DONATAR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https://contract-model.com/model-contract-de-donatie-cu-sarcina/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ontract-de-donatie-cu-sarcina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