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VÂNZARE-CUMPĂRARE CU CLAUZĂ SUSPENSIVĂ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Datele Vânzătorului :</w:t>
      </w:r>
    </w:p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Adresa de domiciliu/sediu : ______________________________________________</w:t>
      </w:r>
    </w:p>
    <w:p>
      <w:r>
        <w:rPr>
          <w:b w:val="0"/>
          <w:sz w:val="20"/>
        </w:rPr>
        <w:t>Nr. actului de identitate / reprezentare : __________________________________</w:t>
      </w:r>
    </w:p>
    <w:p/>
    <w:p>
      <w:r>
        <w:rPr>
          <w:b/>
          <w:sz w:val="20"/>
        </w:rPr>
        <w:t>Datele Cumpărătorului :</w:t>
      </w:r>
    </w:p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Adresa de domiciliu/sediu : ________________________________________________</w:t>
      </w:r>
    </w:p>
    <w:p>
      <w:r>
        <w:rPr>
          <w:b w:val="0"/>
          <w:sz w:val="20"/>
        </w:rPr>
        <w:t>Nr. actului de identitate / reprezentare : __________________________________</w:t>
      </w:r>
    </w:p>
    <w:p/>
    <w:p>
      <w:r>
        <w:rPr>
          <w:b/>
          <w:sz w:val="20"/>
        </w:rPr>
        <w:t>Obiectul contractului :</w:t>
      </w:r>
    </w:p>
    <w:p>
      <w:r>
        <w:rPr>
          <w:b w:val="0"/>
          <w:sz w:val="20"/>
        </w:rPr>
        <w:t>Vânzătorul se obligă să vândă, iar Cumpărătorul să cumpere bunul descris mai jos, în condițiile prevăzute în prezentul contract și sub condiția suspensivă menționată.</w:t>
      </w:r>
    </w:p>
    <w:p/>
    <w:p>
      <w:r>
        <w:rPr>
          <w:b/>
          <w:sz w:val="20"/>
        </w:rPr>
        <w:t>Descrierea bunului :</w:t>
      </w:r>
    </w:p>
    <w:p>
      <w:r>
        <w:rPr>
          <w:b w:val="0"/>
          <w:sz w:val="20"/>
        </w:rPr>
        <w:t>__________________________________________________________</w:t>
      </w:r>
    </w:p>
    <w:p>
      <w:r>
        <w:rPr>
          <w:b w:val="0"/>
          <w:sz w:val="20"/>
        </w:rPr>
        <w:t>__________________________________________________________</w:t>
      </w:r>
    </w:p>
    <w:p/>
    <w:p>
      <w:r>
        <w:rPr>
          <w:b/>
          <w:sz w:val="20"/>
        </w:rPr>
        <w:t>Prețul și modalitatea de plată :</w:t>
      </w:r>
    </w:p>
    <w:p>
      <w:r>
        <w:rPr>
          <w:b w:val="0"/>
          <w:sz w:val="20"/>
        </w:rPr>
        <w:t>Prețul de vânzare convenit : _________________ LEI</w:t>
      </w:r>
    </w:p>
    <w:p>
      <w:r>
        <w:rPr>
          <w:b w:val="0"/>
          <w:sz w:val="20"/>
        </w:rPr>
        <w:t>Modalitatea și termenele de plată : __________________________________________</w:t>
      </w:r>
    </w:p>
    <w:p/>
    <w:p>
      <w:r>
        <w:rPr>
          <w:b/>
          <w:sz w:val="20"/>
        </w:rPr>
        <w:t>Clauza suspensivă :</w:t>
      </w:r>
    </w:p>
    <w:p>
      <w:r>
        <w:rPr>
          <w:b w:val="0"/>
          <w:sz w:val="20"/>
        </w:rPr>
        <w:t>Prezentul contract este condiționat de îndeplinirea următoarei condiții suspensive, fără de care contractul nu produce efecte juridice: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Efectele clauzei suspensive :</w:t>
      </w:r>
    </w:p>
    <w:p>
      <w:r>
        <w:rPr>
          <w:b w:val="0"/>
          <w:sz w:val="20"/>
        </w:rPr>
        <w:t>În cazul în care condiția suspensivă nu se realizează, contractul va înceta de plin drept, fără a se impune vreo despăgubire între părți.</w:t>
      </w:r>
    </w:p>
    <w:p/>
    <w:p>
      <w:r>
        <w:rPr>
          <w:b/>
          <w:sz w:val="20"/>
        </w:rPr>
        <w:t>Obligațiile părților :</w:t>
      </w:r>
    </w:p>
    <w:p>
      <w:r>
        <w:rPr>
          <w:b w:val="0"/>
          <w:sz w:val="20"/>
        </w:rPr>
        <w:t>1. Vânzătorul se obligă să predea bunul în termen de __________ de la realizarea condiției suspensive.</w:t>
      </w:r>
    </w:p>
    <w:p>
      <w:r>
        <w:rPr>
          <w:b w:val="0"/>
          <w:sz w:val="20"/>
        </w:rPr>
        <w:t>2. Cumpărătorul se obligă să plătească prețul integral conform modalității agreate, după realizarea condiției suspensive.</w:t>
      </w:r>
    </w:p>
    <w:p/>
    <w:p>
      <w:r>
        <w:rPr>
          <w:b/>
          <w:sz w:val="20"/>
        </w:rPr>
        <w:t>Penalități și reziliere :</w:t>
      </w:r>
    </w:p>
    <w:p>
      <w:r>
        <w:rPr>
          <w:b w:val="0"/>
          <w:sz w:val="20"/>
        </w:rPr>
        <w:t>În cazul nerespectării obligațiilor asumate, părțile pot aplica penalități convenite sau pot solicita rezilierea contractului, conform prevederilor legale aplicabile.</w:t>
      </w:r>
    </w:p>
    <w:p/>
    <w:p>
      <w:r>
        <w:rPr>
          <w:b/>
          <w:sz w:val="20"/>
        </w:rPr>
        <w:t>Dispoziții finale :</w:t>
      </w:r>
    </w:p>
    <w:p>
      <w:r>
        <w:rPr>
          <w:b w:val="0"/>
          <w:sz w:val="20"/>
        </w:rPr>
        <w:t>Pentru aspectele neprevăzute în prezentul contract, părțile se supun prevederilor Codului Civil Român și altor acte normative incidente.</w:t>
      </w:r>
    </w:p>
    <w:p>
      <w:r>
        <w:rPr>
          <w:b w:val="0"/>
          <w:sz w:val="20"/>
        </w:rPr>
        <w:t>Orice litigiu izvorât din acest contract va fi soluționat pe cale amiabilă, iar în caz contrar, de instanțele competente din România.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VÂNZĂTOR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CUMPĂRĂTOR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https://contract-model.com/model-contract-cu-clauza-suspensiva/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model-contract-cu-clauza-suspensiva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