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CAZARE - PENSIUNE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Prestatorului (Pensiune) :</w:t>
      </w:r>
    </w:p>
    <w:p>
      <w:r>
        <w:rPr>
          <w:b w:val="0"/>
          <w:sz w:val="20"/>
        </w:rPr>
        <w:t>Denumirea / Numele și prenumele : _____________________________________________</w:t>
      </w:r>
    </w:p>
    <w:p>
      <w:r>
        <w:rPr>
          <w:b w:val="0"/>
          <w:sz w:val="20"/>
        </w:rPr>
        <w:t>CUI / CNP : ___________________________________________________________</w:t>
      </w:r>
    </w:p>
    <w:p>
      <w:r>
        <w:rPr>
          <w:b w:val="0"/>
          <w:sz w:val="20"/>
        </w:rPr>
        <w:t>Sediul / Adresa : __________________________________________________________</w:t>
      </w:r>
    </w:p>
    <w:p>
      <w:r>
        <w:rPr>
          <w:b w:val="0"/>
          <w:sz w:val="20"/>
        </w:rPr>
        <w:t>Reprezentat de : __________________________________________________________</w:t>
      </w:r>
    </w:p>
    <w:p>
      <w:r>
        <w:rPr>
          <w:b w:val="0"/>
          <w:sz w:val="20"/>
        </w:rPr>
        <w:t>Număr autorizație funcționare : ________________________________________________</w:t>
      </w:r>
    </w:p>
    <w:p/>
    <w:p>
      <w:r>
        <w:rPr>
          <w:b/>
          <w:sz w:val="20"/>
        </w:rPr>
        <w:t>Datele Beneficiarului (Client) :</w:t>
      </w:r>
    </w:p>
    <w:p>
      <w:r>
        <w:rPr>
          <w:b w:val="0"/>
          <w:sz w:val="20"/>
        </w:rPr>
        <w:t>Numele și prenumele : _______________________________________________________</w:t>
      </w:r>
    </w:p>
    <w:p>
      <w:r>
        <w:rPr>
          <w:b w:val="0"/>
          <w:sz w:val="20"/>
        </w:rPr>
        <w:t>CNP : ___________________________________________________________</w:t>
      </w:r>
    </w:p>
    <w:p>
      <w:r>
        <w:rPr>
          <w:b w:val="0"/>
          <w:sz w:val="20"/>
        </w:rPr>
        <w:t>Domiciliul / Adresa : __________________________________________________________</w:t>
      </w:r>
    </w:p>
    <w:p>
      <w:r>
        <w:rPr>
          <w:b w:val="0"/>
          <w:sz w:val="20"/>
        </w:rPr>
        <w:t>Număr act de identitate : ______________________________________________________</w:t>
      </w:r>
    </w:p>
    <w:p/>
    <w:p>
      <w:r>
        <w:rPr>
          <w:b/>
          <w:sz w:val="20"/>
        </w:rPr>
        <w:t>Obiectul contractului :</w:t>
      </w:r>
    </w:p>
    <w:p>
      <w:r>
        <w:rPr>
          <w:b w:val="0"/>
          <w:sz w:val="20"/>
        </w:rPr>
        <w:t>Prestatorul se obligă să asigure Beneficiarului cazarea în spațiile deținute și aprobate conform legislației în vigoare, iar Beneficiarul se obligă să achite contravaloarea serviciilor prestate.</w:t>
      </w:r>
    </w:p>
    <w:p/>
    <w:p>
      <w:r>
        <w:rPr>
          <w:b/>
          <w:sz w:val="20"/>
        </w:rPr>
        <w:t>Durata contractului :</w:t>
      </w:r>
    </w:p>
    <w:p>
      <w:r>
        <w:rPr>
          <w:b w:val="0"/>
          <w:sz w:val="20"/>
        </w:rPr>
        <w:t>Prezentul contract intră în vigoare la data semnării și este valabil pentru perioada de cazare de la data ______________ până la data ______________.</w:t>
      </w:r>
    </w:p>
    <w:p/>
    <w:p>
      <w:r>
        <w:rPr>
          <w:b/>
          <w:sz w:val="20"/>
        </w:rPr>
        <w:t>Drepturile și obligațiile Prestatorului :</w:t>
      </w:r>
    </w:p>
    <w:p>
      <w:r>
        <w:rPr>
          <w:b w:val="0"/>
          <w:sz w:val="20"/>
        </w:rPr>
        <w:t>- Să asigure spații de cazare conforme cu normele de igienă și siguranță.</w:t>
      </w:r>
    </w:p>
    <w:p>
      <w:r>
        <w:rPr>
          <w:b w:val="0"/>
          <w:sz w:val="20"/>
        </w:rPr>
        <w:t>- Să ofere facilități și servicii conform categoriei unității de cazare.</w:t>
      </w:r>
    </w:p>
    <w:p>
      <w:r>
        <w:rPr>
          <w:b w:val="0"/>
          <w:sz w:val="20"/>
        </w:rPr>
        <w:t>- Să emită factura pentru serviciile prestate.</w:t>
      </w:r>
    </w:p>
    <w:p/>
    <w:p>
      <w:r>
        <w:rPr>
          <w:b/>
          <w:sz w:val="20"/>
        </w:rPr>
        <w:t>Drepturile și obligațiile Beneficiarului :</w:t>
      </w:r>
    </w:p>
    <w:p>
      <w:r>
        <w:rPr>
          <w:b w:val="0"/>
          <w:sz w:val="20"/>
        </w:rPr>
        <w:t>- Să folosească spațiul de cazare cu grijă și conform destinației acestuia.</w:t>
      </w:r>
    </w:p>
    <w:p>
      <w:r>
        <w:rPr>
          <w:b w:val="0"/>
          <w:sz w:val="20"/>
        </w:rPr>
        <w:t>- Să respecte regulile de ordine interioară ale unității de cazare.</w:t>
      </w:r>
    </w:p>
    <w:p>
      <w:r>
        <w:rPr>
          <w:b w:val="0"/>
          <w:sz w:val="20"/>
        </w:rPr>
        <w:t>- Să achite contravaloarea serviciilor în condițiile stabilite.</w:t>
      </w:r>
    </w:p>
    <w:p/>
    <w:p>
      <w:r>
        <w:rPr>
          <w:b/>
          <w:sz w:val="20"/>
        </w:rPr>
        <w:t>Prețul și modalitatea de plată :</w:t>
      </w:r>
    </w:p>
    <w:p>
      <w:r>
        <w:rPr>
          <w:b w:val="0"/>
          <w:sz w:val="20"/>
        </w:rPr>
        <w:t>Prețul total al serviciilor de cazare este de _________________ LEI.</w:t>
      </w:r>
    </w:p>
    <w:p>
      <w:r>
        <w:rPr>
          <w:b w:val="0"/>
          <w:sz w:val="20"/>
        </w:rPr>
        <w:t>Plata se va efectua după cum urmează: _________________________________.</w:t>
      </w:r>
    </w:p>
    <w:p/>
    <w:p>
      <w:r>
        <w:rPr>
          <w:b/>
          <w:sz w:val="20"/>
        </w:rPr>
        <w:t>Răspunderea părților :</w:t>
      </w:r>
    </w:p>
    <w:p>
      <w:r>
        <w:rPr>
          <w:b w:val="0"/>
          <w:sz w:val="20"/>
        </w:rPr>
        <w:t>Prestatorul răspunde pentru calitatea serviciilor prestate conform prezentului contract și legislației în vigoare.</w:t>
      </w:r>
    </w:p>
    <w:p>
      <w:r>
        <w:rPr>
          <w:b w:val="0"/>
          <w:sz w:val="20"/>
        </w:rPr>
        <w:t>Beneficiarul răspunde pentru orice prejudiciu cauzat spațiului de cazare sau bunurilor acestuia.</w:t>
      </w:r>
    </w:p>
    <w:p/>
    <w:p>
      <w:r>
        <w:rPr>
          <w:b/>
          <w:sz w:val="20"/>
        </w:rPr>
        <w:t>Rezilierea contractului :</w:t>
      </w:r>
    </w:p>
    <w:p>
      <w:r>
        <w:rPr>
          <w:b w:val="0"/>
          <w:sz w:val="20"/>
        </w:rPr>
        <w:t>Contractul poate fi reziliat de oricare dintre părți prin notificare scrisă, cu respectarea unui preaviz de ______ zile.</w:t>
      </w:r>
    </w:p>
    <w:p>
      <w:r>
        <w:rPr>
          <w:b w:val="0"/>
          <w:sz w:val="20"/>
        </w:rPr>
        <w:t>În caz de nerespectare a obligațiilor, contractul poate fi reziliat imediat.</w:t>
      </w:r>
    </w:p>
    <w:p/>
    <w:p>
      <w:r>
        <w:rPr>
          <w:b/>
          <w:sz w:val="20"/>
        </w:rPr>
        <w:t>Dispoziții finale :</w:t>
      </w:r>
    </w:p>
    <w:p>
      <w:r>
        <w:rPr>
          <w:b w:val="0"/>
          <w:sz w:val="20"/>
        </w:rPr>
        <w:t>Pentru aspectele neprevăzute în prezentul contract se aplică prevederile Codului Civil Român și legislației în vigoare.</w:t>
      </w:r>
    </w:p>
    <w:p>
      <w:r>
        <w:rPr>
          <w:b w:val="0"/>
          <w:sz w:val="20"/>
        </w:rPr>
        <w:t>Litigiile vor fi soluționate pe cale amiabilă, iar în caz contrar de instanțele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PRESTATOR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BENEFICIAR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https://contract-model.com/model-contract-cazare-pensiune/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cazare-pensiun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