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ANTREPRIZĂ PENTRU PRESTĂRI SERVICII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/>
          <w:sz w:val="20"/>
        </w:rPr>
        <w:t>Antreprenor :</w:t>
      </w:r>
    </w:p>
    <w:p>
      <w:r>
        <w:rPr>
          <w:b w:val="0"/>
          <w:sz w:val="20"/>
        </w:rPr>
        <w:t>Numele/Firma : _____________________________________________________________</w:t>
      </w:r>
    </w:p>
    <w:p>
      <w:r>
        <w:rPr>
          <w:b w:val="0"/>
          <w:sz w:val="20"/>
        </w:rPr>
        <w:t>CUI/CNP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Reprezentat de : ___________________________________________________________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Beneficiar :</w:t>
      </w:r>
    </w:p>
    <w:p>
      <w:r>
        <w:rPr>
          <w:b w:val="0"/>
          <w:sz w:val="20"/>
        </w:rPr>
        <w:t>Numele/Firma : _____________________________________________________________</w:t>
      </w:r>
    </w:p>
    <w:p>
      <w:r>
        <w:rPr>
          <w:b w:val="0"/>
          <w:sz w:val="20"/>
        </w:rPr>
        <w:t>CUI/CNP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Reprezentat de : ___________________________________________________________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Antreprenorul se obligă să presteze pentru Beneficiar următoarele servicii: _____________________________.</w:t>
      </w:r>
    </w:p>
    <w:p>
      <w:r>
        <w:rPr>
          <w:b w:val="0"/>
          <w:sz w:val="20"/>
        </w:rPr>
        <w:t>Serviciile vor fi prestate conform specificațiilor și termenelor agreate de ambele părți.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este valabil de la data semnării și până la finalizarea serviciilor sau până la data de _______________, cu posibilitatea de prelungire prin acordul scris al părților.</w:t>
      </w:r>
    </w:p>
    <w:p/>
    <w:p>
      <w:r>
        <w:rPr>
          <w:b/>
          <w:sz w:val="20"/>
        </w:rPr>
        <w:t>Art. 3 – Prețul și condițiile de plată</w:t>
      </w:r>
    </w:p>
    <w:p>
      <w:r>
        <w:rPr>
          <w:b w:val="0"/>
          <w:sz w:val="20"/>
        </w:rPr>
        <w:t>Prețul convenit pentru serviciile prestate este de _________________ LEI, fără TVA / cu TVA (se bifează opțiunea) și se va plăti astfel : _______________________________.</w:t>
      </w:r>
    </w:p>
    <w:p>
      <w:r>
        <w:rPr>
          <w:b w:val="0"/>
          <w:sz w:val="20"/>
        </w:rPr>
        <w:t>Plata se va efectua în termen de ______ zile de la emiterea facturii de către Antreprenor.</w:t>
      </w:r>
    </w:p>
    <w:p/>
    <w:p>
      <w:r>
        <w:rPr>
          <w:b/>
          <w:sz w:val="20"/>
        </w:rPr>
        <w:t>Art. 4 – Obligațiile părților</w:t>
      </w:r>
    </w:p>
    <w:p>
      <w:r>
        <w:rPr>
          <w:b w:val="0"/>
          <w:sz w:val="20"/>
        </w:rPr>
        <w:t>4.1. Obligațiile Antreprenorului:</w:t>
      </w:r>
    </w:p>
    <w:p>
      <w:r>
        <w:rPr>
          <w:b w:val="0"/>
          <w:sz w:val="20"/>
        </w:rPr>
        <w:t>- Să presteze serviciile la standardele de calitate și termenele agreate.</w:t>
      </w:r>
    </w:p>
    <w:p>
      <w:r>
        <w:rPr>
          <w:b w:val="0"/>
          <w:sz w:val="20"/>
        </w:rPr>
        <w:t>- Să respecte normele legale aplicabile și reglementările în vigoare.</w:t>
      </w:r>
    </w:p>
    <w:p>
      <w:r>
        <w:rPr>
          <w:b w:val="0"/>
          <w:sz w:val="20"/>
        </w:rPr>
        <w:t>4.2. Obligațiile Beneficiarului:</w:t>
      </w:r>
    </w:p>
    <w:p>
      <w:r>
        <w:rPr>
          <w:b w:val="0"/>
          <w:sz w:val="20"/>
        </w:rPr>
        <w:t>- Să asigure condițiile necesare pentru prestarea serviciilor.</w:t>
      </w:r>
    </w:p>
    <w:p>
      <w:r>
        <w:rPr>
          <w:b w:val="0"/>
          <w:sz w:val="20"/>
        </w:rPr>
        <w:t>- Să efectueze plata conform prevederilor prezentului contract.</w:t>
      </w:r>
    </w:p>
    <w:p/>
    <w:p>
      <w:r>
        <w:rPr>
          <w:b/>
          <w:sz w:val="20"/>
        </w:rPr>
        <w:t>Art. 5 – Răspunderea părților</w:t>
      </w:r>
    </w:p>
    <w:p>
      <w:r>
        <w:rPr>
          <w:b w:val="0"/>
          <w:sz w:val="20"/>
        </w:rPr>
        <w:t>Părțile răspund pentru neîndeplinirea sau îndeplinirea necorespunzătoare a obligațiilor asumate prin prezentul contract, în conformitate cu prevederile Codului Civil Român.</w:t>
      </w:r>
    </w:p>
    <w:p/>
    <w:p>
      <w:r>
        <w:rPr>
          <w:b/>
          <w:sz w:val="20"/>
        </w:rPr>
        <w:t>Art. 6 – Forța majoră</w:t>
      </w:r>
    </w:p>
    <w:p>
      <w:r>
        <w:rPr>
          <w:b w:val="0"/>
          <w:sz w:val="20"/>
        </w:rPr>
        <w:t>Niciuna dintre părți nu răspunde pentru neexecutarea obligațiilor contractuale cauzate de evenimente de forță majoră, conform legii.</w:t>
      </w:r>
    </w:p>
    <w:p/>
    <w:p>
      <w:r>
        <w:rPr>
          <w:b/>
          <w:sz w:val="20"/>
        </w:rPr>
        <w:t>Art. 7 – Rezilierea contractului</w:t>
      </w:r>
    </w:p>
    <w:p>
      <w:r>
        <w:rPr>
          <w:b w:val="0"/>
          <w:sz w:val="20"/>
        </w:rPr>
        <w:t>Contractul poate fi reziliat de comun acord sau unilateral cu notificarea prealabilă scrisă cu minim ______ zile.</w:t>
      </w:r>
    </w:p>
    <w:p>
      <w:r>
        <w:rPr>
          <w:b w:val="0"/>
          <w:sz w:val="20"/>
        </w:rPr>
        <w:t>În caz de reziliere unilaterală fără temei legal, partea care reziliază va răspunde pentru daunele cauzate celeilalte părți.</w:t>
      </w:r>
    </w:p>
    <w:p/>
    <w:p>
      <w:r>
        <w:rPr>
          <w:b/>
          <w:sz w:val="20"/>
        </w:rPr>
        <w:t>Art. 8 – Litigii</w:t>
      </w:r>
    </w:p>
    <w:p>
      <w:r>
        <w:rPr>
          <w:b w:val="0"/>
          <w:sz w:val="20"/>
        </w:rPr>
        <w:t>Orice litigiu apărut în legătură cu executarea prezentului contract va fi soluționat pe cale amiabilă, iar în caz contrar, de instanțele judecătorești competente din România.</w:t>
      </w:r>
    </w:p>
    <w:p/>
    <w:p>
      <w:r>
        <w:rPr>
          <w:b/>
          <w:sz w:val="20"/>
        </w:rPr>
        <w:t>Art. 9 – Dispoziții finale</w:t>
      </w:r>
    </w:p>
    <w:p>
      <w:r>
        <w:rPr>
          <w:b w:val="0"/>
          <w:sz w:val="20"/>
        </w:rPr>
        <w:t>Prezentul contract reprezintă voința părților și completează întreaga înțelegere privind obiectul său.</w:t>
      </w:r>
    </w:p>
    <w:p>
      <w:r>
        <w:rPr>
          <w:b w:val="0"/>
          <w:sz w:val="20"/>
        </w:rPr>
        <w:t>Orice modificare a contractului se face numai în formă scrisă, cu acordul ambelor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ANTREPRENOR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https://contract-model.com/model-contract-antrepriza-prestari-servicii/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antrepriza-prestari-servicii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