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TRANSFER PERSONAL CONTRACTUAL</w:t>
      </w:r>
    </w:p>
    <w:p/>
    <w:p>
      <w:r>
        <w:rPr>
          <w:b/>
          <w:sz w:val="20"/>
        </w:rPr>
        <w:t>Către:</w:t>
      </w:r>
    </w:p>
    <w:p>
      <w:r>
        <w:rPr>
          <w:b w:val="0"/>
          <w:sz w:val="20"/>
        </w:rPr>
        <w:t>_____________________________</w:t>
      </w:r>
    </w:p>
    <w:p>
      <w:r>
        <w:rPr>
          <w:b w:val="0"/>
          <w:sz w:val="20"/>
        </w:rPr>
        <w:t>Funcția : ________________________________</w:t>
      </w:r>
    </w:p>
    <w:p>
      <w:r>
        <w:rPr>
          <w:b w:val="0"/>
          <w:sz w:val="20"/>
        </w:rPr>
        <w:t>Unitatea/Instituția : ________________________________</w:t>
      </w:r>
    </w:p>
    <w:p/>
    <w:p>
      <w:r>
        <w:rPr>
          <w:b/>
          <w:sz w:val="20"/>
        </w:rPr>
        <w:t>Datele solicitantului:</w:t>
      </w:r>
    </w:p>
    <w:p>
      <w:r>
        <w:rPr>
          <w:b w:val="0"/>
          <w:sz w:val="20"/>
        </w:rPr>
        <w:t>Numele și prenumele : ________________________________________________</w:t>
      </w:r>
    </w:p>
    <w:p>
      <w:r>
        <w:rPr>
          <w:b w:val="0"/>
          <w:sz w:val="20"/>
        </w:rPr>
        <w:t>Funcția/Baza contractuală : ________________________________________________</w:t>
      </w:r>
    </w:p>
    <w:p>
      <w:r>
        <w:rPr>
          <w:b w:val="0"/>
          <w:sz w:val="20"/>
        </w:rPr>
        <w:t>Locul de muncă actual : ________________________________________________</w:t>
      </w:r>
    </w:p>
    <w:p>
      <w:r>
        <w:rPr>
          <w:b w:val="0"/>
          <w:sz w:val="20"/>
        </w:rPr>
        <w:t>Numărul contractului individual de muncă : _____________________________</w:t>
      </w:r>
    </w:p>
    <w:p>
      <w:r>
        <w:rPr>
          <w:b w:val="0"/>
          <w:sz w:val="20"/>
        </w:rPr>
        <w:t>Seria și numărul actului de identitate : ________________________________</w:t>
      </w:r>
    </w:p>
    <w:p/>
    <w:p>
      <w:r>
        <w:rPr>
          <w:b/>
          <w:sz w:val="20"/>
        </w:rPr>
        <w:t>Subsemnatul/Subsemnata, în calitate de personal contractual al unității/instituției menționate mai sus, formulez prezenta cerere pentru transferul meu contractual conform prevederilor legale în vigoare, după cum urmează:</w:t>
      </w:r>
    </w:p>
    <w:p/>
    <w:p>
      <w:r>
        <w:rPr>
          <w:b/>
          <w:sz w:val="20"/>
        </w:rPr>
        <w:t>Solicit transferul din funcția/locul de muncă actual:</w:t>
      </w:r>
    </w:p>
    <w:p>
      <w:r>
        <w:rPr>
          <w:b w:val="0"/>
          <w:sz w:val="20"/>
        </w:rPr>
        <w:t>_________________________________________________________</w:t>
      </w:r>
    </w:p>
    <w:p>
      <w:r>
        <w:rPr>
          <w:b/>
          <w:sz w:val="20"/>
        </w:rPr>
        <w:t>În funcția/locul de muncă dorit:</w:t>
      </w:r>
    </w:p>
    <w:p>
      <w:r>
        <w:rPr>
          <w:b w:val="0"/>
          <w:sz w:val="20"/>
        </w:rPr>
        <w:t>_________________________________________________________</w:t>
      </w:r>
    </w:p>
    <w:p/>
    <w:p>
      <w:r>
        <w:rPr>
          <w:b/>
          <w:sz w:val="20"/>
        </w:rPr>
        <w:t>Motivarea cererii de transfer:</w:t>
      </w:r>
    </w:p>
    <w:p>
      <w:r>
        <w:rPr>
          <w:b w:val="0"/>
          <w:sz w:val="20"/>
        </w:rPr>
        <w:t>_________________________________________________________</w:t>
      </w:r>
    </w:p>
    <w:p>
      <w:r>
        <w:rPr>
          <w:b w:val="0"/>
          <w:sz w:val="20"/>
        </w:rPr>
        <w:t>_________________________________________________________</w:t>
      </w:r>
    </w:p>
    <w:p>
      <w:r>
        <w:rPr>
          <w:b w:val="0"/>
          <w:sz w:val="20"/>
        </w:rPr>
        <w:t>_________________________________________________________</w:t>
      </w:r>
    </w:p>
    <w:p/>
    <w:p>
      <w:r>
        <w:rPr>
          <w:b/>
          <w:sz w:val="20"/>
        </w:rPr>
        <w:t>Declar pe propria răspundere că informațiile furnizate sunt corecte și că sunt de acord să respect procedura prevăzută de legislația în vigoare privind transferul personalului contractual.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Solicitant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Șeful unității/instituției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https://contract-model.com/model-cerere-transfer-personal-contractual/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model-cerere-transfer-personal-contractual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