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CERERE DE REZILIERE CONTRACT ORANGE</w:t>
      </w:r>
    </w:p>
    <w:p/>
    <w:p/>
    <w:p>
      <w:r>
        <w:rPr>
          <w:b/>
          <w:sz w:val="20"/>
        </w:rPr>
        <w:t>Date solicitant:</w:t>
      </w:r>
    </w:p>
    <w:p>
      <w:r>
        <w:rPr>
          <w:b w:val="0"/>
          <w:sz w:val="20"/>
        </w:rPr>
        <w:t>Numele și prenumele: ________________________________________________</w:t>
      </w:r>
    </w:p>
    <w:p>
      <w:r>
        <w:rPr>
          <w:b w:val="0"/>
          <w:sz w:val="20"/>
        </w:rPr>
        <w:t>CNP: _________________________________________________________________</w:t>
      </w:r>
    </w:p>
    <w:p>
      <w:r>
        <w:rPr>
          <w:b w:val="0"/>
          <w:sz w:val="20"/>
        </w:rPr>
        <w:t>Adresa: _____________________________________________________________</w:t>
      </w:r>
    </w:p>
    <w:p>
      <w:r>
        <w:rPr>
          <w:b w:val="0"/>
          <w:sz w:val="20"/>
        </w:rPr>
        <w:t>Telefon: 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Date contract:</w:t>
      </w:r>
    </w:p>
    <w:p>
      <w:r>
        <w:rPr>
          <w:b w:val="0"/>
          <w:sz w:val="20"/>
        </w:rPr>
        <w:t>Număr contract: _______________________________________________________</w:t>
      </w:r>
    </w:p>
    <w:p>
      <w:r>
        <w:rPr>
          <w:b w:val="0"/>
          <w:sz w:val="20"/>
        </w:rPr>
        <w:t>Data încheierii contractului: _________________________________________</w:t>
      </w:r>
    </w:p>
    <w:p>
      <w:r>
        <w:rPr>
          <w:b w:val="0"/>
          <w:sz w:val="20"/>
        </w:rPr>
        <w:t>Tipul serviciului: _____________________________________________________</w:t>
      </w:r>
    </w:p>
    <w:p/>
    <w:p>
      <w:r>
        <w:rPr>
          <w:b/>
          <w:sz w:val="20"/>
        </w:rPr>
        <w:t>Obiectul cererii:</w:t>
      </w:r>
    </w:p>
    <w:p>
      <w:r>
        <w:rPr>
          <w:b w:val="0"/>
          <w:sz w:val="20"/>
        </w:rPr>
        <w:t>Subsemnatul/Subsemnata solicit rezilierea contractului de telefonie/servicii cu Orange România,</w:t>
      </w:r>
    </w:p>
    <w:p>
      <w:r>
        <w:rPr>
          <w:b w:val="0"/>
          <w:sz w:val="20"/>
        </w:rPr>
        <w:t>începând cu data dorită de încetare: _______________________________.</w:t>
      </w:r>
    </w:p>
    <w:p>
      <w:r>
        <w:rPr>
          <w:b w:val="0"/>
          <w:sz w:val="20"/>
        </w:rPr>
        <w:t>Motivul rezilierii (opțional): ___________________________________________</w:t>
      </w:r>
    </w:p>
    <w:p/>
    <w:p>
      <w:r>
        <w:rPr>
          <w:b/>
          <w:sz w:val="20"/>
        </w:rPr>
        <w:t>Declarații și confirmări:</w:t>
      </w:r>
    </w:p>
    <w:p>
      <w:r>
        <w:rPr>
          <w:b w:val="0"/>
          <w:sz w:val="20"/>
        </w:rPr>
        <w:t>Declar că am luat la cunoștință de condițiile de reziliere prevăzute în contract și că am achitat toate</w:t>
      </w:r>
    </w:p>
    <w:p>
      <w:r>
        <w:rPr>
          <w:b w:val="0"/>
          <w:sz w:val="20"/>
        </w:rPr>
        <w:t>datoriile restante până la data solicitării.</w:t>
      </w:r>
    </w:p>
    <w:p>
      <w:r>
        <w:rPr>
          <w:b w:val="0"/>
          <w:sz w:val="20"/>
        </w:rPr>
        <w:t>Sunt de acord ca rezilierea să se facă în condițiile prevăzute de legislația în vigoare și de contract.</w:t>
      </w:r>
    </w:p>
    <w:p/>
    <w:p>
      <w:r>
        <w:rPr>
          <w:b/>
          <w:sz w:val="20"/>
        </w:rPr>
        <w:t>Date pentru contact și ridicare echipament (dacă este cazul):</w:t>
      </w:r>
    </w:p>
    <w:p>
      <w:r>
        <w:rPr>
          <w:b w:val="0"/>
          <w:sz w:val="20"/>
        </w:rPr>
        <w:t>Adresă: _____________________________________________________________</w:t>
      </w:r>
    </w:p>
    <w:p>
      <w:r>
        <w:rPr>
          <w:b w:val="0"/>
          <w:sz w:val="20"/>
        </w:rPr>
        <w:t>Persoană de contact: _________________________________________________</w:t>
      </w:r>
    </w:p>
    <w:p>
      <w:r>
        <w:rPr>
          <w:b w:val="0"/>
          <w:sz w:val="20"/>
        </w:rPr>
        <w:t>Telefon contact: _____________________________________________________</w:t>
      </w:r>
    </w:p>
    <w:p/>
    <w:p/>
    <w:p>
      <w:r>
        <w:rPr>
          <w:b w:val="0"/>
          <w:sz w:val="20"/>
        </w:rPr>
        <w:t>Locul și data: 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Semnătura solicitantului: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https://contract-model.com/model-cerere-reziliere-contract-orange/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https://contract-model.com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contract-model.com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contract-model.com/model-cerere-reziliere-contract-orange/" TargetMode="External"/><Relationship Id="rId10" Type="http://schemas.openxmlformats.org/officeDocument/2006/relationships/hyperlink" Target="https://contract-mod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