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 PENTRU SEMNAREA CONTRACTULUI</w:t>
      </w:r>
    </w:p>
    <w:p/>
    <w:p/>
    <w:p>
      <w:r>
        <w:rPr>
          <w:b/>
          <w:sz w:val="20"/>
        </w:rPr>
        <w:t>Subsemnatul(a), cu datele de identificare :</w:t>
      </w:r>
    </w:p>
    <w:p>
      <w:r>
        <w:rPr>
          <w:b w:val="0"/>
          <w:sz w:val="20"/>
        </w:rPr>
        <w:t>Numele și prenumele : 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</w:t>
      </w:r>
    </w:p>
    <w:p>
      <w:r>
        <w:rPr>
          <w:b w:val="0"/>
          <w:sz w:val="20"/>
        </w:rPr>
        <w:t>Serie și număr CI/BI : ____________________________________________</w:t>
      </w:r>
    </w:p>
    <w:p>
      <w:r>
        <w:rPr>
          <w:b w:val="0"/>
          <w:sz w:val="20"/>
        </w:rPr>
        <w:t>Eliberat de : _____________________________________________________</w:t>
      </w:r>
    </w:p>
    <w:p/>
    <w:p>
      <w:r>
        <w:rPr>
          <w:b/>
          <w:sz w:val="20"/>
        </w:rPr>
        <w:t>Împuternicesc pe :</w:t>
      </w:r>
    </w:p>
    <w:p>
      <w:r>
        <w:rPr>
          <w:b w:val="0"/>
          <w:sz w:val="20"/>
        </w:rPr>
        <w:t>Numele și prenumele : 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</w:t>
      </w:r>
    </w:p>
    <w:p>
      <w:r>
        <w:rPr>
          <w:b w:val="0"/>
          <w:sz w:val="20"/>
        </w:rPr>
        <w:t>Serie și număr CI/BI : ____________________________________________</w:t>
      </w:r>
    </w:p>
    <w:p>
      <w:r>
        <w:rPr>
          <w:b w:val="0"/>
          <w:sz w:val="20"/>
        </w:rPr>
        <w:t>Eliberat de : _____________________________________________________</w:t>
      </w:r>
    </w:p>
    <w:p/>
    <w:p>
      <w:r>
        <w:rPr>
          <w:b/>
          <w:sz w:val="20"/>
        </w:rPr>
        <w:t>Obiectul împuternicirii :</w:t>
      </w:r>
    </w:p>
    <w:p>
      <w:r>
        <w:rPr>
          <w:b w:val="0"/>
          <w:sz w:val="20"/>
        </w:rPr>
        <w:t>Împuternicesc persoana mai sus menționată să semneze în numele meu contractul de vânzare-cumpărare a ambarcațiunii descrise în contract,</w:t>
      </w:r>
    </w:p>
    <w:p>
      <w:r>
        <w:rPr>
          <w:b w:val="0"/>
          <w:sz w:val="20"/>
        </w:rPr>
        <w:t>precum și orice alte documente necesare încheierii și executării acestui contract, cu respectarea tuturor prevederilor legale aplicabile.</w:t>
      </w:r>
    </w:p>
    <w:p/>
    <w:p>
      <w:r>
        <w:rPr>
          <w:b/>
          <w:sz w:val="20"/>
        </w:rPr>
        <w:t>Durata împuternicirii :</w:t>
      </w:r>
    </w:p>
    <w:p>
      <w:r>
        <w:rPr>
          <w:b w:val="0"/>
          <w:sz w:val="20"/>
        </w:rPr>
        <w:t>Prezenta împuternicire este valabilă pe o perioadă de _______ luni de la data semnării ei.</w:t>
      </w:r>
    </w:p>
    <w:p/>
    <w:p>
      <w:r>
        <w:rPr>
          <w:b/>
          <w:sz w:val="20"/>
        </w:rPr>
        <w:t>Declarații :</w:t>
      </w:r>
    </w:p>
    <w:p>
      <w:r>
        <w:rPr>
          <w:b w:val="0"/>
          <w:sz w:val="20"/>
        </w:rPr>
        <w:t>Declar pe propria răspundere că cele menționate mai sus sunt adevărate și că împuternicirea este acordată cu bună credință.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https://contract-model.com/imputernicire-semnare-contract/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imputernicire-semnare-contract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