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VÂNZARE-CUMPĂRARE AUTOVEHICUL</w:t>
      </w:r>
    </w:p>
    <w:p/>
    <w:p>
      <w:r>
        <w:rPr>
          <w:b w:val="0"/>
          <w:sz w:val="20"/>
        </w:rPr>
        <w:t>Locul : ____________________________    Data : ____________________________</w:t>
      </w:r>
    </w:p>
    <w:p/>
    <w:p>
      <w:r>
        <w:rPr>
          <w:b/>
          <w:sz w:val="20"/>
        </w:rPr>
        <w:t>Datele Vânzătorului :</w:t>
      </w:r>
    </w:p>
    <w:p>
      <w:r>
        <w:rPr>
          <w:b w:val="0"/>
          <w:sz w:val="20"/>
        </w:rPr>
        <w:t>Numele și prenumele / Denumirea : ____________________________________________</w:t>
      </w:r>
    </w:p>
    <w:p>
      <w:r>
        <w:rPr>
          <w:b w:val="0"/>
          <w:sz w:val="20"/>
        </w:rPr>
        <w:t>CNP/CUI : ______________________________________________</w:t>
      </w:r>
    </w:p>
    <w:p>
      <w:r>
        <w:rPr>
          <w:b w:val="0"/>
          <w:sz w:val="20"/>
        </w:rPr>
        <w:t>Adresa / Sediul social : ______________________________________________________</w:t>
      </w:r>
    </w:p>
    <w:p>
      <w:r>
        <w:rPr>
          <w:b w:val="0"/>
          <w:sz w:val="20"/>
        </w:rPr>
        <w:t>Nr. actului de identitate / Reprezentant legal : __________________________________</w:t>
      </w:r>
    </w:p>
    <w:p/>
    <w:p>
      <w:r>
        <w:rPr>
          <w:b/>
          <w:sz w:val="20"/>
        </w:rPr>
        <w:t>Datele Cumpărătorului :</w:t>
      </w:r>
    </w:p>
    <w:p>
      <w:r>
        <w:rPr>
          <w:b w:val="0"/>
          <w:sz w:val="20"/>
        </w:rPr>
        <w:t>Numele și prenumele / Denumirea : ____________________________________________</w:t>
      </w:r>
    </w:p>
    <w:p>
      <w:r>
        <w:rPr>
          <w:b w:val="0"/>
          <w:sz w:val="20"/>
        </w:rPr>
        <w:t>CNP/CUI : ______________________________________________</w:t>
      </w:r>
    </w:p>
    <w:p>
      <w:r>
        <w:rPr>
          <w:b w:val="0"/>
          <w:sz w:val="20"/>
        </w:rPr>
        <w:t>Adresa / Sediul social : ______________________________________________________</w:t>
      </w:r>
    </w:p>
    <w:p>
      <w:r>
        <w:rPr>
          <w:b w:val="0"/>
          <w:sz w:val="20"/>
        </w:rPr>
        <w:t>Nr. actului de identitate / Reprezentant legal : __________________________________</w:t>
      </w:r>
    </w:p>
    <w:p/>
    <w:p>
      <w:r>
        <w:rPr>
          <w:b/>
          <w:sz w:val="20"/>
        </w:rPr>
        <w:t>Datele Autovehiculului :</w:t>
      </w:r>
    </w:p>
    <w:p>
      <w:r>
        <w:rPr>
          <w:b w:val="0"/>
          <w:sz w:val="20"/>
        </w:rPr>
        <w:t>Marca / Modelul : ________________________________________________</w:t>
      </w:r>
    </w:p>
    <w:p>
      <w:r>
        <w:rPr>
          <w:b w:val="0"/>
          <w:sz w:val="20"/>
        </w:rPr>
        <w:t>Anul fabricației : ___________________________________________________</w:t>
      </w:r>
    </w:p>
    <w:p>
      <w:r>
        <w:rPr>
          <w:b w:val="0"/>
          <w:sz w:val="20"/>
        </w:rPr>
        <w:t>Numărul de înmatriculare : ___________________________________________</w:t>
      </w:r>
    </w:p>
    <w:p>
      <w:r>
        <w:rPr>
          <w:b w:val="0"/>
          <w:sz w:val="20"/>
        </w:rPr>
        <w:t>Seria șasiu (VIN) : ________________________________________________</w:t>
      </w:r>
    </w:p>
    <w:p>
      <w:r>
        <w:rPr>
          <w:b w:val="0"/>
          <w:sz w:val="20"/>
        </w:rPr>
        <w:t>Capacitatea cilindrică (cmc) : _______________________________________</w:t>
      </w:r>
    </w:p>
    <w:p>
      <w:r>
        <w:rPr>
          <w:b w:val="0"/>
          <w:sz w:val="20"/>
        </w:rPr>
        <w:t>Puterea motorului (CP) : ___________________________________________</w:t>
      </w:r>
    </w:p>
    <w:p>
      <w:r>
        <w:rPr>
          <w:b w:val="0"/>
          <w:sz w:val="20"/>
        </w:rPr>
        <w:t>Culoarea : _________________________________________________________</w:t>
      </w:r>
    </w:p>
    <w:p>
      <w:r>
        <w:rPr>
          <w:b w:val="0"/>
          <w:sz w:val="20"/>
        </w:rPr>
        <w:t>Kilometrajul la data vânzării : _______________________________________</w:t>
      </w:r>
    </w:p>
    <w:p>
      <w:r>
        <w:rPr>
          <w:b w:val="0"/>
          <w:sz w:val="20"/>
        </w:rPr>
        <w:t>Starea tehnică : ___________________________________________________</w:t>
      </w:r>
    </w:p>
    <w:p/>
    <w:p>
      <w:r>
        <w:rPr>
          <w:b/>
          <w:sz w:val="20"/>
        </w:rPr>
        <w:t>Prețul și condițiile de plată :</w:t>
      </w:r>
    </w:p>
    <w:p>
      <w:r>
        <w:rPr>
          <w:b w:val="0"/>
          <w:sz w:val="20"/>
        </w:rPr>
        <w:t>Prețul de vânzare : _________________ LEI</w:t>
      </w:r>
    </w:p>
    <w:p>
      <w:r>
        <w:rPr>
          <w:b w:val="0"/>
          <w:sz w:val="20"/>
        </w:rPr>
        <w:t>Modalitatea de plată : ___________________________________________________</w:t>
      </w:r>
    </w:p>
    <w:p/>
    <w:p>
      <w:r>
        <w:rPr>
          <w:b/>
          <w:sz w:val="20"/>
        </w:rPr>
        <w:t>Art. 1 – Obiectul contractului</w:t>
      </w:r>
    </w:p>
    <w:p>
      <w:r>
        <w:rPr>
          <w:b w:val="0"/>
          <w:sz w:val="20"/>
        </w:rPr>
        <w:t>Vânzătorul vinde, iar Cumpărătorul cumpără autovehiculul descris mai sus, pe care Vânzătorul declară că îl deține legal și este liber de sarcini și orice alte drepturi ale terților.</w:t>
      </w:r>
    </w:p>
    <w:p/>
    <w:p>
      <w:r>
        <w:rPr>
          <w:b/>
          <w:sz w:val="20"/>
        </w:rPr>
        <w:t>Art. 2 – Starea autovehiculului</w:t>
      </w:r>
    </w:p>
    <w:p>
      <w:r>
        <w:rPr>
          <w:b w:val="0"/>
          <w:sz w:val="20"/>
        </w:rPr>
        <w:t>Cumpărătorul declară că a examinat autovehiculul, cunoaște starea tehnică și îl acceptă în starea actuală, fără pretenții ulterioare legate de defecte ascunse.</w:t>
      </w:r>
    </w:p>
    <w:p/>
    <w:p>
      <w:r>
        <w:rPr>
          <w:b/>
          <w:sz w:val="20"/>
        </w:rPr>
        <w:t>Art. 3 – Garanția și răspunderea</w:t>
      </w:r>
    </w:p>
    <w:p>
      <w:r>
        <w:rPr>
          <w:b w:val="0"/>
          <w:sz w:val="20"/>
        </w:rPr>
        <w:t>Vânzătorul garantează că autovehiculul nu face obiectul vreunui litigiu sau ipotecă. Cumpărătorul cumpără autovehiculul în starea în care se află la momentul semnării contractului, fără alte garanții implicite sau explicite.</w:t>
      </w:r>
    </w:p>
    <w:p/>
    <w:p>
      <w:r>
        <w:rPr>
          <w:b/>
          <w:sz w:val="20"/>
        </w:rPr>
        <w:t>Art. 4 – Transferul proprietății</w:t>
      </w:r>
    </w:p>
    <w:p>
      <w:r>
        <w:rPr>
          <w:b w:val="0"/>
          <w:sz w:val="20"/>
        </w:rPr>
        <w:t>Proprietatea asupra autovehiculului se transferă către Cumpărător la data plății integrale a prețului și semnării prezentului contract. Vânzătorul se obligă să predea autovehiculul și documentele aferente imediat după semnare și plată.</w:t>
      </w:r>
    </w:p>
    <w:p/>
    <w:p>
      <w:r>
        <w:rPr>
          <w:b/>
          <w:sz w:val="20"/>
        </w:rPr>
        <w:t>Art. 5 – Obligațiile părților</w:t>
      </w:r>
    </w:p>
    <w:p>
      <w:r>
        <w:rPr>
          <w:b w:val="0"/>
          <w:sz w:val="20"/>
        </w:rPr>
        <w:t>Vânzătorul se obligă să predea autovehiculul fără sarcini, cu toate actele necesare transmiterii dreptului de proprietate. Cumpărătorul se obligă să achite prețul conform modalității stabilite și să efectueze înmatricularea pe numele său.</w:t>
      </w:r>
    </w:p>
    <w:p/>
    <w:p>
      <w:r>
        <w:rPr>
          <w:b/>
          <w:sz w:val="20"/>
        </w:rPr>
        <w:t>Art. 6 – Cheltuieli suplimentare</w:t>
      </w:r>
    </w:p>
    <w:p>
      <w:r>
        <w:rPr>
          <w:b w:val="0"/>
          <w:sz w:val="20"/>
        </w:rPr>
        <w:t>Cheltuielile legate de transferul dreptului de proprietate, inclusiv taxe, impozite și alte costuri administrative, sunt suportate de Cumpărător.</w:t>
      </w:r>
    </w:p>
    <w:p/>
    <w:p>
      <w:r>
        <w:rPr>
          <w:b/>
          <w:sz w:val="20"/>
        </w:rPr>
        <w:t>Art. 7 – Dispoziții finale</w:t>
      </w:r>
    </w:p>
    <w:p>
      <w:r>
        <w:rPr>
          <w:b w:val="0"/>
          <w:sz w:val="20"/>
        </w:rPr>
        <w:t>Pentru orice neînțelegeri privind executarea prezentului contract părțile vor încerca soluționarea pe cale amiabilă, iar în caz contrar litigiile vor fi soluționate de instanțele judecătorești competente din România. Prezentul contract a fost încheiat în două exemplare originale, câte unul pentru fiecare parte.</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VÂNZĂTOR</w:t>
            </w:r>
          </w:p>
        </w:tc>
        <w:tc>
          <w:tcPr>
            <w:tcW w:type="dxa" w:w="4986"/>
            <w:tcBorders>
              <w:top w:val="nil"/>
              <w:left w:val="nil"/>
              <w:bottom w:val="nil"/>
              <w:right w:val="nil"/>
              <w:insideH w:val="nil"/>
              <w:insideV w:val="nil"/>
            </w:tcBorders>
          </w:tcPr>
          <w:p>
            <w:pPr>
              <w:jc w:val="center"/>
            </w:pPr>
            <w:r>
              <w:t>CUMPĂRĂTOR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https://contract-model.com/contract-vanzare-cumparare-auto/</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contract-vanzare-cumparare-auto/"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