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PRESTĂRI SERVICII</w:t>
      </w:r>
    </w:p>
    <w:p/>
    <w:p>
      <w:r>
        <w:rPr>
          <w:b w:val="0"/>
          <w:sz w:val="20"/>
        </w:rPr>
        <w:t>Locul : ____________________________    Data : ____________________________</w:t>
      </w:r>
    </w:p>
    <w:p/>
    <w:p>
      <w:r>
        <w:rPr>
          <w:b/>
          <w:sz w:val="20"/>
        </w:rPr>
        <w:t>Prestator :</w:t>
      </w:r>
    </w:p>
    <w:p>
      <w:r>
        <w:rPr>
          <w:b w:val="0"/>
          <w:sz w:val="20"/>
        </w:rPr>
        <w:t>Numele și prenumele : ___________________________________________________</w:t>
      </w:r>
    </w:p>
    <w:p>
      <w:r>
        <w:rPr>
          <w:b w:val="0"/>
          <w:sz w:val="20"/>
        </w:rPr>
        <w:t>CNP : ______________________________________________</w:t>
      </w:r>
    </w:p>
    <w:p>
      <w:r>
        <w:rPr>
          <w:b w:val="0"/>
          <w:sz w:val="20"/>
        </w:rPr>
        <w:t>Adresa de domiciliu : ______________________________________________________</w:t>
      </w:r>
    </w:p>
    <w:p>
      <w:r>
        <w:rPr>
          <w:b w:val="0"/>
          <w:sz w:val="20"/>
        </w:rPr>
        <w:t>Telefon : ___________________________    E-mail : ___________________________</w:t>
      </w:r>
    </w:p>
    <w:p/>
    <w:p>
      <w:r>
        <w:rPr>
          <w:b/>
          <w:sz w:val="20"/>
        </w:rPr>
        <w:t>Beneficiar :</w:t>
      </w:r>
    </w:p>
    <w:p>
      <w:r>
        <w:rPr>
          <w:b w:val="0"/>
          <w:sz w:val="20"/>
        </w:rPr>
        <w:t>Numele și prenumele / Denumirea : _________________________________________</w:t>
      </w:r>
    </w:p>
    <w:p>
      <w:r>
        <w:rPr>
          <w:b w:val="0"/>
          <w:sz w:val="20"/>
        </w:rPr>
        <w:t>CUI / CNP : ______________________________________________</w:t>
      </w:r>
    </w:p>
    <w:p>
      <w:r>
        <w:rPr>
          <w:b w:val="0"/>
          <w:sz w:val="20"/>
        </w:rPr>
        <w:t>Adresa / Sediul social : ___________________________________________________</w:t>
      </w:r>
    </w:p>
    <w:p>
      <w:r>
        <w:rPr>
          <w:b w:val="0"/>
          <w:sz w:val="20"/>
        </w:rPr>
        <w:t>Telefon : ___________________________    E-mail : ___________________________</w:t>
      </w:r>
    </w:p>
    <w:p/>
    <w:p>
      <w:r>
        <w:rPr>
          <w:b/>
          <w:sz w:val="20"/>
        </w:rPr>
        <w:t>Obiectul contractului :</w:t>
      </w:r>
    </w:p>
    <w:p>
      <w:r>
        <w:rPr>
          <w:b w:val="0"/>
          <w:sz w:val="20"/>
        </w:rPr>
        <w:t>Prestatorul se obligă să presteze Beneficiarului servicii conform detaliilor și condițiilor stabilite în prezentul contract.</w:t>
      </w:r>
    </w:p>
    <w:p/>
    <w:p>
      <w:r>
        <w:rPr>
          <w:b/>
          <w:sz w:val="20"/>
        </w:rPr>
        <w:t>Durata contractului :</w:t>
      </w:r>
    </w:p>
    <w:p>
      <w:r>
        <w:rPr>
          <w:b w:val="0"/>
          <w:sz w:val="20"/>
        </w:rPr>
        <w:t>Prezentul contract intră în vigoare la data semnării de către ambele părți și este valabil până la îndeplinirea obligațiilor asumate, cu posibilitatea de încetare prin acordul părților sau conform legislației aplicabile.</w:t>
      </w:r>
    </w:p>
    <w:p/>
    <w:p>
      <w:r>
        <w:rPr>
          <w:b/>
          <w:sz w:val="20"/>
        </w:rPr>
        <w:t>Obligațiile Prestatorului :</w:t>
      </w:r>
    </w:p>
    <w:p>
      <w:r>
        <w:rPr>
          <w:b w:val="0"/>
          <w:sz w:val="20"/>
        </w:rPr>
        <w:t>- Să presteze serviciile cu profesionalism și diligență, conform specificațiilor agreate.</w:t>
      </w:r>
    </w:p>
    <w:p>
      <w:r>
        <w:rPr>
          <w:b w:val="0"/>
          <w:sz w:val="20"/>
        </w:rPr>
        <w:t>- Să respecte termenele stabilite pentru executarea serviciilor.</w:t>
      </w:r>
    </w:p>
    <w:p>
      <w:r>
        <w:rPr>
          <w:b w:val="0"/>
          <w:sz w:val="20"/>
        </w:rPr>
        <w:t>- Să păstreze confidențialitatea informațiilor primite de la Beneficiar.</w:t>
      </w:r>
    </w:p>
    <w:p/>
    <w:p>
      <w:r>
        <w:rPr>
          <w:b/>
          <w:sz w:val="20"/>
        </w:rPr>
        <w:t>Obligațiile Beneficiarului :</w:t>
      </w:r>
    </w:p>
    <w:p>
      <w:r>
        <w:rPr>
          <w:b w:val="0"/>
          <w:sz w:val="20"/>
        </w:rPr>
        <w:t>- Să asigure Prestatorului toate informațiile și resursele necesare pentru prestarea serviciilor.</w:t>
      </w:r>
    </w:p>
    <w:p>
      <w:r>
        <w:rPr>
          <w:b w:val="0"/>
          <w:sz w:val="20"/>
        </w:rPr>
        <w:t>- Să plătească contravaloarea serviciilor conform termenilor agreați.</w:t>
      </w:r>
    </w:p>
    <w:p>
      <w:r>
        <w:rPr>
          <w:b w:val="0"/>
          <w:sz w:val="20"/>
        </w:rPr>
        <w:t>- Să coopereze în vederea realizării obiectului contractului.</w:t>
      </w:r>
    </w:p>
    <w:p/>
    <w:p>
      <w:r>
        <w:rPr>
          <w:b/>
          <w:sz w:val="20"/>
        </w:rPr>
        <w:t>Prețul și modalitățile de plată :</w:t>
      </w:r>
    </w:p>
    <w:p>
      <w:r>
        <w:rPr>
          <w:b w:val="0"/>
          <w:sz w:val="20"/>
        </w:rPr>
        <w:t>Contravaloarea serviciilor prestate este de _________________ LEI, plătibilă astfel: _______________________________.</w:t>
      </w:r>
    </w:p>
    <w:p>
      <w:r>
        <w:rPr>
          <w:b w:val="0"/>
          <w:sz w:val="20"/>
        </w:rPr>
        <w:t>Plata se va efectua prin transfer bancar / numerar la sediul Prestatorului, conform facturii emise de acesta.</w:t>
      </w:r>
    </w:p>
    <w:p/>
    <w:p>
      <w:r>
        <w:rPr>
          <w:b/>
          <w:sz w:val="20"/>
        </w:rPr>
        <w:t>Răspunderea părților :</w:t>
      </w:r>
    </w:p>
    <w:p>
      <w:r>
        <w:rPr>
          <w:b w:val="0"/>
          <w:sz w:val="20"/>
        </w:rPr>
        <w:t>Părțile răspund pentru neîndeplinirea sau îndeplinirea necorespunzătoare a obligațiilor asumate prin prezentul contract, în conformitate cu legislația în vigoare.</w:t>
      </w:r>
    </w:p>
    <w:p/>
    <w:p>
      <w:r>
        <w:rPr>
          <w:b/>
          <w:sz w:val="20"/>
        </w:rPr>
        <w:t>Forța majoră :</w:t>
      </w:r>
    </w:p>
    <w:p>
      <w:r>
        <w:rPr>
          <w:b w:val="0"/>
          <w:sz w:val="20"/>
        </w:rPr>
        <w:t>Niciuna din părți nu va răspunde pentru neexecutarea obligațiilor din cauza unui eveniment de forță majoră, conform prevederilor Codului Civil Român.</w:t>
      </w:r>
    </w:p>
    <w:p/>
    <w:p>
      <w:r>
        <w:rPr>
          <w:b/>
          <w:sz w:val="20"/>
        </w:rPr>
        <w:t>Confidențialitatea :</w:t>
      </w:r>
    </w:p>
    <w:p>
      <w:r>
        <w:rPr>
          <w:b w:val="0"/>
          <w:sz w:val="20"/>
        </w:rPr>
        <w:t>Părțile se obligă să păstreze confidențialitatea informațiilor obținute în cadrul colaborării și să nu le divulge terților fără acordul prealabil scris.</w:t>
      </w:r>
    </w:p>
    <w:p/>
    <w:p>
      <w:r>
        <w:rPr>
          <w:b/>
          <w:sz w:val="20"/>
        </w:rPr>
        <w:t>Încetarea contractului :</w:t>
      </w:r>
    </w:p>
    <w:p>
      <w:r>
        <w:rPr>
          <w:b w:val="0"/>
          <w:sz w:val="20"/>
        </w:rPr>
        <w:t>Prezentul contract poate înceta prin acordul părților, prin executarea obligațiilor asumate sau în condițiile prevăzute de lege.</w:t>
      </w:r>
    </w:p>
    <w:p/>
    <w:p>
      <w:r>
        <w:rPr>
          <w:b/>
          <w:sz w:val="20"/>
        </w:rPr>
        <w:t>Litigii :</w:t>
      </w:r>
    </w:p>
    <w:p>
      <w:r>
        <w:rPr>
          <w:b w:val="0"/>
          <w:sz w:val="20"/>
        </w:rPr>
        <w:t>Orice neînțelegere apărută în legătură cu prezentul contract va fi soluționată pe cale amiabilă, iar în caz de imposibilitate, litigiile vor fi soluționate de instanțele competente din România.</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PRESTATOR</w:t>
            </w:r>
          </w:p>
        </w:tc>
        <w:tc>
          <w:tcPr>
            <w:tcW w:type="dxa" w:w="4986"/>
            <w:tcBorders>
              <w:top w:val="nil"/>
              <w:left w:val="nil"/>
              <w:bottom w:val="nil"/>
              <w:right w:val="nil"/>
              <w:insideH w:val="nil"/>
              <w:insideV w:val="nil"/>
            </w:tcBorders>
          </w:tcPr>
          <w:p>
            <w:pPr>
              <w:jc w:val="center"/>
            </w:pPr>
            <w:r>
              <w:t>BENEFICIAR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https://contract-model.com/contract-prestari-servicii-persoana-fizica-neautorizata/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contract-prestari-servicii-persoana-fizica-neautorizata/"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