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MUNCĂ CU TIMP PARȚIAL</w:t>
      </w:r>
    </w:p>
    <w:p/>
    <w:p>
      <w:r>
        <w:rPr>
          <w:b/>
          <w:sz w:val="20"/>
        </w:rPr>
        <w:t>Angajator:</w:t>
      </w:r>
    </w:p>
    <w:p>
      <w:r>
        <w:rPr>
          <w:b w:val="0"/>
          <w:sz w:val="20"/>
        </w:rPr>
        <w:t>Denumirea / Numele și prenumele : ______________________________________________</w:t>
      </w:r>
    </w:p>
    <w:p>
      <w:r>
        <w:rPr>
          <w:b w:val="0"/>
          <w:sz w:val="20"/>
        </w:rPr>
        <w:t>Sediul / Domiciliul : ____________________________________________________________</w:t>
      </w:r>
    </w:p>
    <w:p>
      <w:r>
        <w:rPr>
          <w:b w:val="0"/>
          <w:sz w:val="20"/>
        </w:rPr>
        <w:t>Cod de identificare fiscală (CUI/CNP) : __________________________________________</w:t>
      </w:r>
    </w:p>
    <w:p>
      <w:r>
        <w:rPr>
          <w:b w:val="0"/>
          <w:sz w:val="20"/>
        </w:rPr>
        <w:t>Reprezentat prin : _______________________________________________________________</w:t>
      </w:r>
    </w:p>
    <w:p/>
    <w:p>
      <w:r>
        <w:rPr>
          <w:b/>
          <w:sz w:val="20"/>
        </w:rPr>
        <w:t>Angajat:</w:t>
      </w:r>
    </w:p>
    <w:p>
      <w:r>
        <w:rPr>
          <w:b w:val="0"/>
          <w:sz w:val="20"/>
        </w:rPr>
        <w:t>Numele și prenumele : _________________________________________________________</w:t>
      </w:r>
    </w:p>
    <w:p>
      <w:r>
        <w:rPr>
          <w:b w:val="0"/>
          <w:sz w:val="20"/>
        </w:rPr>
        <w:t>Data și locul nașterii : 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</w:t>
      </w:r>
    </w:p>
    <w:p>
      <w:r>
        <w:rPr>
          <w:b w:val="0"/>
          <w:sz w:val="20"/>
        </w:rPr>
        <w:t>Seria și numărul actului de identitate : 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Prin prezentul contract, Angajatorul încheie cu Angajatul un contract individual de muncă cu timp parțial, în conformitate cu dispozițiile Codului Muncii.</w:t>
      </w:r>
    </w:p>
    <w:p/>
    <w:p>
      <w:r>
        <w:rPr>
          <w:b/>
          <w:sz w:val="20"/>
        </w:rPr>
        <w:t>Art. 2 – Durata contractului</w:t>
      </w:r>
    </w:p>
    <w:p>
      <w:r>
        <w:rPr>
          <w:b w:val="0"/>
          <w:sz w:val="20"/>
        </w:rPr>
        <w:t>Contractul se încheie pe perioadă nedeterminată / determinată, respectiv perioada: ________________.</w:t>
      </w:r>
    </w:p>
    <w:p/>
    <w:p>
      <w:r>
        <w:rPr>
          <w:b/>
          <w:sz w:val="20"/>
        </w:rPr>
        <w:t>Art. 3 – Locul muncii</w:t>
      </w:r>
    </w:p>
    <w:p>
      <w:r>
        <w:rPr>
          <w:b w:val="0"/>
          <w:sz w:val="20"/>
        </w:rPr>
        <w:t>Angajatul își va desfășura activitatea la sediul Angajatorului sau la alte locuri stabilite de comun acord.</w:t>
      </w:r>
    </w:p>
    <w:p/>
    <w:p>
      <w:r>
        <w:rPr>
          <w:b/>
          <w:sz w:val="20"/>
        </w:rPr>
        <w:t>Art. 4 – Durata muncii</w:t>
      </w:r>
    </w:p>
    <w:p>
      <w:r>
        <w:rPr>
          <w:b w:val="0"/>
          <w:sz w:val="20"/>
        </w:rPr>
        <w:t>Durata muncii convenită este de ______ ore pe zi, respectiv ______ ore pe săptămână, conform graficului de lucru agreat.</w:t>
      </w:r>
    </w:p>
    <w:p/>
    <w:p>
      <w:r>
        <w:rPr>
          <w:b/>
          <w:sz w:val="20"/>
        </w:rPr>
        <w:t>Art. 5 – Salariul</w:t>
      </w:r>
    </w:p>
    <w:p>
      <w:r>
        <w:rPr>
          <w:b w:val="0"/>
          <w:sz w:val="20"/>
        </w:rPr>
        <w:t>Angajatul va beneficia de un salariu brut lunar în valoare de ____________ lei, proporțional cu timpul lucrat, conform legislației în vigoare.</w:t>
      </w:r>
    </w:p>
    <w:p/>
    <w:p>
      <w:r>
        <w:rPr>
          <w:b/>
          <w:sz w:val="20"/>
        </w:rPr>
        <w:t>Art. 6 – Drepturile și obligațiile părților</w:t>
      </w:r>
    </w:p>
    <w:p>
      <w:r>
        <w:rPr>
          <w:b w:val="0"/>
          <w:sz w:val="20"/>
        </w:rPr>
        <w:t>Angajatorul se obligă să asigure condițiile necesare desfășurării activității și să plătească salariul convenit.</w:t>
      </w:r>
    </w:p>
    <w:p>
      <w:r>
        <w:rPr>
          <w:b w:val="0"/>
          <w:sz w:val="20"/>
        </w:rPr>
        <w:t>Angajatul se obligă să-și îndeplinească sarcinile de serviciu cu responsabilitate și să respecte regulamentul intern.</w:t>
      </w:r>
    </w:p>
    <w:p/>
    <w:p>
      <w:r>
        <w:rPr>
          <w:b/>
          <w:sz w:val="20"/>
        </w:rPr>
        <w:t>Art. 7 – Concedii și alte drepturi</w:t>
      </w:r>
    </w:p>
    <w:p>
      <w:r>
        <w:rPr>
          <w:b w:val="0"/>
          <w:sz w:val="20"/>
        </w:rPr>
        <w:t>Angajatul are dreptul la concediu de odihnă plătit proporțional cu timpul lucrat și alte drepturi prevăzute de lege.</w:t>
      </w:r>
    </w:p>
    <w:p/>
    <w:p>
      <w:r>
        <w:rPr>
          <w:b/>
          <w:sz w:val="20"/>
        </w:rPr>
        <w:t>Art. 8 – Încetarea contractului</w:t>
      </w:r>
    </w:p>
    <w:p>
      <w:r>
        <w:rPr>
          <w:b w:val="0"/>
          <w:sz w:val="20"/>
        </w:rPr>
        <w:t>Contractul poate înceta conform prevederilor Codului Muncii, prin acordul părților, demisie, concediere sau alte cauze legale.</w:t>
      </w:r>
    </w:p>
    <w:p/>
    <w:p>
      <w:r>
        <w:rPr>
          <w:b/>
          <w:sz w:val="20"/>
        </w:rPr>
        <w:t>Art. 9 – Dispoziții finale</w:t>
      </w:r>
    </w:p>
    <w:p>
      <w:r>
        <w:rPr>
          <w:b w:val="0"/>
          <w:sz w:val="20"/>
        </w:rPr>
        <w:t>Prezentul contract a fost încheiat în două exemplare originale, câte unul pentru fiecare parte.</w:t>
      </w:r>
    </w:p>
    <w:p>
      <w:r>
        <w:rPr>
          <w:b w:val="0"/>
          <w:sz w:val="20"/>
        </w:rPr>
        <w:t>Pentru aspectele neprevăzute în prezentul contract se aplică prevederile Codului Muncii și ale legislației în vigoare.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https://contract-model.com/contract-de-munca-cu-timp-partial-model/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de-munca-cu-timp-partial-model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