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EXCLUSIVITATE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 :</w:t>
      </w:r>
    </w:p>
    <w:p>
      <w:r>
        <w:rPr>
          <w:b/>
          <w:sz w:val="20"/>
        </w:rPr>
        <w:t>1. Prestatorul exclusivității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CUI / CNP : ________________________________________________________________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Reprezentant legal : _________________________________________________________</w:t>
      </w:r>
    </w:p>
    <w:p/>
    <w:p>
      <w:r>
        <w:rPr>
          <w:b/>
          <w:sz w:val="20"/>
        </w:rPr>
        <w:t>2. Beneficiarul exclusivității 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CUI / CNP : ________________________________________________________________</w:t>
      </w:r>
    </w:p>
    <w:p>
      <w:r>
        <w:rPr>
          <w:b w:val="0"/>
          <w:sz w:val="20"/>
        </w:rPr>
        <w:t>Adresa sediului social / domiciliu : ___________________________________________</w:t>
      </w:r>
    </w:p>
    <w:p>
      <w:r>
        <w:rPr>
          <w:b w:val="0"/>
          <w:sz w:val="20"/>
        </w:rPr>
        <w:t>Reprezentant legal : _________________________________________________________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Prestatorul acordă Beneficiarului dreptul exclusiv de a comercializa produsele/serviciile sale pe teritoriul stabilit prin prezentul contract. Beneficiarul se obligă să respecte condițiile de exclusivitate și să promoveze produsele/serviciile cu diligența necesară.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se încheie pe o durată de ____________________ (luni/ani), începând cu data semnării. Prelungirea contractului se poate face prin acordul scris al ambelor părți.</w:t>
      </w:r>
    </w:p>
    <w:p/>
    <w:p>
      <w:r>
        <w:rPr>
          <w:b/>
          <w:sz w:val="20"/>
        </w:rPr>
        <w:t>Art. 3 – Obligațiile Prestatorului</w:t>
      </w:r>
    </w:p>
    <w:p>
      <w:r>
        <w:rPr>
          <w:b w:val="0"/>
          <w:sz w:val="20"/>
        </w:rPr>
        <w:t>a) Să asigure livrarea produselor/serviciilor conform comenzilor transmise de Beneficiar.</w:t>
      </w:r>
    </w:p>
    <w:p>
      <w:r>
        <w:rPr>
          <w:b w:val="0"/>
          <w:sz w:val="20"/>
        </w:rPr>
        <w:t>b) Să pună la dispoziție materialele și informațiile necesare pentru promovarea exclusivă.</w:t>
      </w:r>
    </w:p>
    <w:p/>
    <w:p>
      <w:r>
        <w:rPr>
          <w:b/>
          <w:sz w:val="20"/>
        </w:rPr>
        <w:t>Art. 4 – Obligațiile Beneficiarului</w:t>
      </w:r>
    </w:p>
    <w:p>
      <w:r>
        <w:rPr>
          <w:b w:val="0"/>
          <w:sz w:val="20"/>
        </w:rPr>
        <w:t>a) Să comercializeze exclusiv produsele/serviciile Prestatorului pe teritoriul convenit.</w:t>
      </w:r>
    </w:p>
    <w:p>
      <w:r>
        <w:rPr>
          <w:b w:val="0"/>
          <w:sz w:val="20"/>
        </w:rPr>
        <w:t>b) Să respecte politica comercială și de preț stabilită de Prestator.</w:t>
      </w:r>
    </w:p>
    <w:p>
      <w:r>
        <w:rPr>
          <w:b w:val="0"/>
          <w:sz w:val="20"/>
        </w:rPr>
        <w:t>c) Să informeze Prestatorul cu privire la orice încălcare a exclusivității de către terți.</w:t>
      </w:r>
    </w:p>
    <w:p/>
    <w:p>
      <w:r>
        <w:rPr>
          <w:b/>
          <w:sz w:val="20"/>
        </w:rPr>
        <w:t>Art. 5 – Teritoriul exclusivității</w:t>
      </w:r>
    </w:p>
    <w:p>
      <w:r>
        <w:rPr>
          <w:b w:val="0"/>
          <w:sz w:val="20"/>
        </w:rPr>
        <w:t>Exclusivitatea se aplică pe următorul teritoriu : ________________________________________________</w:t>
      </w:r>
    </w:p>
    <w:p/>
    <w:p>
      <w:r>
        <w:rPr>
          <w:b/>
          <w:sz w:val="20"/>
        </w:rPr>
        <w:t>Art. 6 – Încetarea contractului</w:t>
      </w:r>
    </w:p>
    <w:p>
      <w:r>
        <w:rPr>
          <w:b w:val="0"/>
          <w:sz w:val="20"/>
        </w:rPr>
        <w:t>Contractul poate înceta :</w:t>
      </w:r>
    </w:p>
    <w:p>
      <w:r>
        <w:rPr>
          <w:b w:val="0"/>
          <w:sz w:val="20"/>
        </w:rPr>
        <w:t>a) Prin acordul scris al ambelor părți.</w:t>
      </w:r>
    </w:p>
    <w:p>
      <w:r>
        <w:rPr>
          <w:b w:val="0"/>
          <w:sz w:val="20"/>
        </w:rPr>
        <w:t>b) Prin reziliere unilaterală în cazul încălcării obligațiilor contractuale, cu un preaviz de __________ zile.</w:t>
      </w:r>
    </w:p>
    <w:p>
      <w:r>
        <w:rPr>
          <w:b w:val="0"/>
          <w:sz w:val="20"/>
        </w:rPr>
        <w:t>c) În caz de forță majoră sau alte cauze prevăzute de lege.</w:t>
      </w:r>
    </w:p>
    <w:p/>
    <w:p>
      <w:r>
        <w:rPr>
          <w:b/>
          <w:sz w:val="20"/>
        </w:rPr>
        <w:t>Art. 7 – Răspunderea părților</w:t>
      </w:r>
    </w:p>
    <w:p>
      <w:r>
        <w:rPr>
          <w:b w:val="0"/>
          <w:sz w:val="20"/>
        </w:rPr>
        <w:t>Părțile răspund pentru prejudiciile cauzate prin neexecutarea sau executarea necorespunzătoare a obligațiilor asumate prin prezentul contract, conform legislației în vigoare.</w:t>
      </w:r>
    </w:p>
    <w:p/>
    <w:p>
      <w:r>
        <w:rPr>
          <w:b/>
          <w:sz w:val="20"/>
        </w:rPr>
        <w:t>Art. 8 – Confidențialitatea</w:t>
      </w:r>
    </w:p>
    <w:p>
      <w:r>
        <w:rPr>
          <w:b w:val="0"/>
          <w:sz w:val="20"/>
        </w:rPr>
        <w:t>Părțile se obligă să păstreze confidențialitatea informațiilor comerciale și tehnice obținute în cadrul colaborării, pe durata contractului și pentru o perioadă de _____ ani după încetarea acestuia.</w:t>
      </w:r>
    </w:p>
    <w:p/>
    <w:p>
      <w:r>
        <w:rPr>
          <w:b/>
          <w:sz w:val="20"/>
        </w:rPr>
        <w:t>Art. 9 – Litigii</w:t>
      </w:r>
    </w:p>
    <w:p>
      <w:r>
        <w:rPr>
          <w:b w:val="0"/>
          <w:sz w:val="20"/>
        </w:rPr>
        <w:t>Eventualele litigii apărute în legătură cu prezentul contract vor fi soluționate pe cale amiabilă, iar în caz de nesoluționare, de instanțele competente de pe raza teritorială a Prestatorului.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https://contract-model.com/contract-de-exclusivitate-model/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exclusivitate-mode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