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DE CONSULTANȚĂ</w:t>
      </w:r>
    </w:p>
    <w:p/>
    <w:p>
      <w:r>
        <w:rPr>
          <w:b w:val="0"/>
          <w:sz w:val="20"/>
        </w:rPr>
        <w:t>Locul : ____________________________    Data : ____________________________</w:t>
      </w:r>
    </w:p>
    <w:p/>
    <w:p>
      <w:r>
        <w:rPr>
          <w:b/>
          <w:sz w:val="20"/>
        </w:rPr>
        <w:t>Părțile contractante :</w:t>
      </w:r>
    </w:p>
    <w:p>
      <w:r>
        <w:rPr>
          <w:b/>
          <w:sz w:val="20"/>
        </w:rPr>
        <w:t>Consultant :</w:t>
      </w:r>
    </w:p>
    <w:p>
      <w:r>
        <w:rPr>
          <w:b w:val="0"/>
          <w:sz w:val="20"/>
        </w:rPr>
        <w:t>Numele și prenumele / Denumirea : ___________________________________________________</w:t>
      </w:r>
    </w:p>
    <w:p>
      <w:r>
        <w:rPr>
          <w:b w:val="0"/>
          <w:sz w:val="20"/>
        </w:rPr>
        <w:t>CNP/CUI : ______________________________________________</w:t>
      </w:r>
    </w:p>
    <w:p>
      <w:r>
        <w:rPr>
          <w:b w:val="0"/>
          <w:sz w:val="20"/>
        </w:rPr>
        <w:t>Adresa sediului/domiciliului : ______________________________________________________</w:t>
      </w:r>
    </w:p>
    <w:p>
      <w:r>
        <w:rPr>
          <w:b w:val="0"/>
          <w:sz w:val="20"/>
        </w:rPr>
        <w:t>Nr. actului de identitate / Registrul Comerțului : ___________________________________</w:t>
      </w:r>
    </w:p>
    <w:p/>
    <w:p>
      <w:r>
        <w:rPr>
          <w:b/>
          <w:sz w:val="20"/>
        </w:rPr>
        <w:t>Beneficiar :</w:t>
      </w:r>
    </w:p>
    <w:p>
      <w:r>
        <w:rPr>
          <w:b w:val="0"/>
          <w:sz w:val="20"/>
        </w:rPr>
        <w:t>Numele și prenumele / Denumirea : ___________________________________________________</w:t>
      </w:r>
    </w:p>
    <w:p>
      <w:r>
        <w:rPr>
          <w:b w:val="0"/>
          <w:sz w:val="20"/>
        </w:rPr>
        <w:t>CNP/CUI : ______________________________________________</w:t>
      </w:r>
    </w:p>
    <w:p>
      <w:r>
        <w:rPr>
          <w:b w:val="0"/>
          <w:sz w:val="20"/>
        </w:rPr>
        <w:t>Adresa sediului/domiciliului : ________________________________________________________</w:t>
      </w:r>
    </w:p>
    <w:p>
      <w:r>
        <w:rPr>
          <w:b w:val="0"/>
          <w:sz w:val="20"/>
        </w:rPr>
        <w:t>Nr. actului de identitate / Registrul Comerțului : ____________________________________</w:t>
      </w:r>
    </w:p>
    <w:p/>
    <w:p>
      <w:r>
        <w:rPr>
          <w:b/>
          <w:sz w:val="20"/>
        </w:rPr>
        <w:t>Art. 1 – Obiectul contractului</w:t>
      </w:r>
    </w:p>
    <w:p>
      <w:r>
        <w:rPr>
          <w:b w:val="0"/>
          <w:sz w:val="20"/>
        </w:rPr>
        <w:t>Consultantul se obligă să presteze servicii de consultanță în domeniul agreat de comun acord cu Beneficiarul, conform condițiilor și termenilor prevăzuți în prezentul contract.</w:t>
      </w:r>
    </w:p>
    <w:p/>
    <w:p>
      <w:r>
        <w:rPr>
          <w:b/>
          <w:sz w:val="20"/>
        </w:rPr>
        <w:t>Art. 2 – Durata contractului</w:t>
      </w:r>
    </w:p>
    <w:p>
      <w:r>
        <w:rPr>
          <w:b w:val="0"/>
          <w:sz w:val="20"/>
        </w:rPr>
        <w:t>Prezentul contract se încheie pe o durată de _________________ luni/ani, începând cu data semnării acestuia, cu posibilitatea prelungirii prin acordul părților.</w:t>
      </w:r>
    </w:p>
    <w:p/>
    <w:p>
      <w:r>
        <w:rPr>
          <w:b/>
          <w:sz w:val="20"/>
        </w:rPr>
        <w:t>Art. 3 – Obligațiile Consultantului</w:t>
      </w:r>
    </w:p>
    <w:p>
      <w:r>
        <w:rPr>
          <w:b w:val="0"/>
          <w:sz w:val="20"/>
        </w:rPr>
        <w:t>Consultantul se obligă să furnizeze Beneficiarului serviciile de consultanță cu profesionalism, în termenele și condițiile convenite, respectând cerințele specifice ale Beneficiarului.</w:t>
      </w:r>
    </w:p>
    <w:p/>
    <w:p>
      <w:r>
        <w:rPr>
          <w:b/>
          <w:sz w:val="20"/>
        </w:rPr>
        <w:t>Art. 4 – Obligațiile Beneficiarului</w:t>
      </w:r>
    </w:p>
    <w:p>
      <w:r>
        <w:rPr>
          <w:b w:val="0"/>
          <w:sz w:val="20"/>
        </w:rPr>
        <w:t>Beneficiarul se obligă să pună la dispoziția Consultantului toate informațiile și documentele necesare desfășurării activității de consultanță, precum și să efectueze plata conform prevederilor prezentului contract.</w:t>
      </w:r>
    </w:p>
    <w:p/>
    <w:p>
      <w:r>
        <w:rPr>
          <w:b/>
          <w:sz w:val="20"/>
        </w:rPr>
        <w:t>Art. 5 – Plata și modalitatea de plată</w:t>
      </w:r>
    </w:p>
    <w:p>
      <w:r>
        <w:rPr>
          <w:b w:val="0"/>
          <w:sz w:val="20"/>
        </w:rPr>
        <w:t>Valoarea totală a serviciilor prestate de Consultant este de _________________ LEI, care se va plăti astfel :</w:t>
      </w:r>
    </w:p>
    <w:p>
      <w:r>
        <w:rPr>
          <w:b w:val="0"/>
          <w:sz w:val="20"/>
        </w:rPr>
        <w:t>- Avans : _________________ LEI</w:t>
      </w:r>
    </w:p>
    <w:p>
      <w:r>
        <w:rPr>
          <w:b w:val="0"/>
          <w:sz w:val="20"/>
        </w:rPr>
        <w:t>- Plata finală : _________________ LEI</w:t>
      </w:r>
    </w:p>
    <w:p>
      <w:r>
        <w:rPr>
          <w:b w:val="0"/>
          <w:sz w:val="20"/>
        </w:rPr>
        <w:t>Modalitatea de plată : ____________________________________________________________</w:t>
      </w:r>
    </w:p>
    <w:p/>
    <w:p>
      <w:r>
        <w:rPr>
          <w:b/>
          <w:sz w:val="20"/>
        </w:rPr>
        <w:t>Art. 6 – Confidențialitate</w:t>
      </w:r>
    </w:p>
    <w:p>
      <w:r>
        <w:rPr>
          <w:b w:val="0"/>
          <w:sz w:val="20"/>
        </w:rPr>
        <w:t>Părțile se obligă să păstreze confidențialitatea tuturor informațiilor obținute în cadrul derulării prezentului contract, fără a le divulga terților, cu excepția cazurilor prevăzute de lege.</w:t>
      </w:r>
    </w:p>
    <w:p/>
    <w:p>
      <w:r>
        <w:rPr>
          <w:b/>
          <w:sz w:val="20"/>
        </w:rPr>
        <w:t>Art. 7 – Răspunderea părților</w:t>
      </w:r>
    </w:p>
    <w:p>
      <w:r>
        <w:rPr>
          <w:b w:val="0"/>
          <w:sz w:val="20"/>
        </w:rPr>
        <w:t>Părțile răspund pentru neîndeplinirea sau îndeplinirea necorespunzătoare a obligațiilor asumate prin prezentul contract, conform legislației civile în vigoare.</w:t>
      </w:r>
    </w:p>
    <w:p/>
    <w:p>
      <w:r>
        <w:rPr>
          <w:b/>
          <w:sz w:val="20"/>
        </w:rPr>
        <w:t>Art. 8 – Rezilierea contractului</w:t>
      </w:r>
    </w:p>
    <w:p>
      <w:r>
        <w:rPr>
          <w:b w:val="0"/>
          <w:sz w:val="20"/>
        </w:rPr>
        <w:t>Prezentul contract poate fi reziliat de către oricare dintre părți prin notificare scrisă cu un preaviz de _______ zile, fără a aduce atingere drepturilor părților rezultate până la data rezilierii.</w:t>
      </w:r>
    </w:p>
    <w:p/>
    <w:p>
      <w:r>
        <w:rPr>
          <w:b/>
          <w:sz w:val="20"/>
        </w:rPr>
        <w:t>Art. 9 – Forța majoră</w:t>
      </w:r>
    </w:p>
    <w:p>
      <w:r>
        <w:rPr>
          <w:b w:val="0"/>
          <w:sz w:val="20"/>
        </w:rPr>
        <w:t>Niciuna dintre părți nu răspunde pentru neexecutarea obligațiilor ce îi revin în cazul producerii unui eveniment de forță majoră, conform definiției legale, notificat în termen util celeilalte părți.</w:t>
      </w:r>
    </w:p>
    <w:p/>
    <w:p>
      <w:r>
        <w:rPr>
          <w:b/>
          <w:sz w:val="20"/>
        </w:rPr>
        <w:t>Art. 10 – Dispoziții finale</w:t>
      </w:r>
    </w:p>
    <w:p>
      <w:r>
        <w:rPr>
          <w:b w:val="0"/>
          <w:sz w:val="20"/>
        </w:rPr>
        <w:t>Orice modificare a prezentului contract se va face numai prin act adițional semnat de ambele părți.</w:t>
      </w:r>
    </w:p>
    <w:p>
      <w:r>
        <w:rPr>
          <w:b w:val="0"/>
          <w:sz w:val="20"/>
        </w:rPr>
        <w:t>Prezentul contract este guvernat de legislația română. Litigiile apărute în legătură cu executarea prezentului contract vor fi soluționate pe cale amiabilă, iar în caz contrar, de instanțele competente de la sediul Beneficiarului.</w:t>
      </w:r>
    </w:p>
    <w:p/>
    <w:p/>
    <w:p>
      <w:r>
        <w:rPr>
          <w:b w:val="0"/>
          <w:sz w:val="20"/>
        </w:rPr>
        <w:t>Locul, Data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CONSULTANT</w:t>
            </w:r>
          </w:p>
        </w:tc>
        <w:tc>
          <w:tcPr>
            <w:tcW w:type="dxa" w:w="4986"/>
            <w:tcBorders>
              <w:top w:val="nil"/>
              <w:left w:val="nil"/>
              <w:bottom w:val="nil"/>
              <w:right w:val="nil"/>
              <w:insideH w:val="nil"/>
              <w:insideV w:val="nil"/>
            </w:tcBorders>
          </w:tcPr>
          <w:p>
            <w:pPr>
              <w:jc w:val="center"/>
            </w:pPr>
            <w:r>
              <w:t>BENEFICIAR</w:t>
            </w:r>
          </w:p>
        </w:tc>
      </w:tr>
      <w:tr>
        <w:tc>
          <w:tcPr>
            <w:tcW w:type="dxa" w:w="4986"/>
            <w:tcBorders>
              <w:top w:val="nil"/>
              <w:left w:val="nil"/>
              <w:bottom w:val="nil"/>
              <w:right w:val="nil"/>
              <w:insideH w:val="nil"/>
              <w:insideV w:val="nil"/>
            </w:tcBorders>
          </w:tcPr>
          <w:p>
            <w:pPr>
              <w:jc w:val="center"/>
            </w:pPr>
            <w:r>
              <w:br/>
              <w:br/>
              <w:t>Semnătura : _________________________</w:t>
            </w:r>
          </w:p>
        </w:tc>
        <w:tc>
          <w:tcPr>
            <w:tcW w:type="dxa" w:w="4986"/>
            <w:tcBorders>
              <w:top w:val="nil"/>
              <w:left w:val="nil"/>
              <w:bottom w:val="nil"/>
              <w:right w:val="nil"/>
              <w:insideH w:val="nil"/>
              <w:insideV w:val="nil"/>
            </w:tcBorders>
          </w:tcPr>
          <w:p>
            <w:pPr>
              <w:jc w:val="center"/>
            </w:pPr>
            <w:r>
              <w:br/>
              <w:br/>
              <w:t>Semnătura : _________________________</w:t>
            </w:r>
          </w:p>
        </w:tc>
      </w:tr>
      <w:tr>
        <w:tc>
          <w:tcPr>
            <w:tcW w:type="dxa" w:w="4986"/>
            <w:tcBorders>
              <w:top w:val="nil"/>
              <w:left w:val="nil"/>
              <w:bottom w:val="nil"/>
              <w:right w:val="nil"/>
              <w:insideH w:val="nil"/>
              <w:insideV w:val="nil"/>
            </w:tcBorders>
          </w:tcPr>
          <w:p>
            <w:pPr>
              <w:jc w:val="center"/>
            </w:pPr>
            <w:r>
              <w:t>Nume : ________________________________</w:t>
            </w:r>
          </w:p>
        </w:tc>
        <w:tc>
          <w:tcPr>
            <w:tcW w:type="dxa" w:w="4986"/>
            <w:tcBorders>
              <w:top w:val="nil"/>
              <w:left w:val="nil"/>
              <w:bottom w:val="nil"/>
              <w:right w:val="nil"/>
              <w:insideH w:val="nil"/>
              <w:insideV w:val="nil"/>
            </w:tcBorders>
          </w:tcPr>
          <w:p>
            <w:pPr>
              <w:jc w:val="center"/>
            </w:pPr>
            <w:r>
              <w:t>Nume : ________________________________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https://contract-model.com/contract-de-consultanta-model/</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https://contract-model.com</w:t>
        </w:r>
      </w:hyperlink>
    </w:p>
    <w:p>
      <w:pPr>
        <w:jc w:val="center"/>
      </w:pPr>
      <w:r>
        <w:rPr>
          <w:color w:val="808080"/>
          <w:sz w:val="20"/>
        </w:rPr>
        <w:t>Acest model este destinat exclusiv utilizarii personale, necomerciale.</w:t>
        <w:br/>
        <w:t>Orice distribuire sau publicare trebuie sa mentioneze sursa. © contract-model.com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model.com/contract-de-consultanta-model/" TargetMode="External"/><Relationship Id="rId10" Type="http://schemas.openxmlformats.org/officeDocument/2006/relationships/hyperlink" Target="https://contract-mode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