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CONTRACT DE ACTIVITATE SPORTIVĂ</w:t>
      </w:r>
    </w:p>
    <w:p/>
    <w:p>
      <w:r>
        <w:rPr>
          <w:b w:val="0"/>
          <w:sz w:val="20"/>
        </w:rPr>
        <w:t>Locul : ____________________________    Data : ____________________________</w:t>
      </w:r>
    </w:p>
    <w:p/>
    <w:p>
      <w:r>
        <w:rPr>
          <w:b/>
          <w:sz w:val="20"/>
        </w:rPr>
        <w:t>Părțile contractante :</w:t>
      </w:r>
    </w:p>
    <w:p>
      <w:r>
        <w:rPr>
          <w:b/>
          <w:sz w:val="20"/>
        </w:rPr>
        <w:t>1. Organizatorul activității sportive :</w:t>
      </w:r>
    </w:p>
    <w:p>
      <w:r>
        <w:rPr>
          <w:b w:val="0"/>
          <w:sz w:val="20"/>
        </w:rPr>
        <w:t>Denumirea : _____________________________________________________________</w:t>
      </w:r>
    </w:p>
    <w:p>
      <w:r>
        <w:rPr>
          <w:b w:val="0"/>
          <w:sz w:val="20"/>
        </w:rPr>
        <w:t>CUI : _________________________________________________________________</w:t>
      </w:r>
    </w:p>
    <w:p>
      <w:r>
        <w:rPr>
          <w:b w:val="0"/>
          <w:sz w:val="20"/>
        </w:rPr>
        <w:t>Sediul social : _________________________________________________________</w:t>
      </w:r>
    </w:p>
    <w:p>
      <w:r>
        <w:rPr>
          <w:b w:val="0"/>
          <w:sz w:val="20"/>
        </w:rPr>
        <w:t>Reprezentat prin : _______________________________________________________</w:t>
      </w:r>
    </w:p>
    <w:p>
      <w:r>
        <w:rPr>
          <w:b w:val="0"/>
          <w:sz w:val="20"/>
        </w:rPr>
        <w:t>Funcția : _______________________________________________________________</w:t>
      </w:r>
    </w:p>
    <w:p/>
    <w:p>
      <w:r>
        <w:rPr>
          <w:b/>
          <w:sz w:val="20"/>
        </w:rPr>
        <w:t>2. Participantul la activitatea sportivă :</w:t>
      </w:r>
    </w:p>
    <w:p>
      <w:r>
        <w:rPr>
          <w:b w:val="0"/>
          <w:sz w:val="20"/>
        </w:rPr>
        <w:t>Numele și prenumele : ___________________________________________________</w:t>
      </w:r>
    </w:p>
    <w:p>
      <w:r>
        <w:rPr>
          <w:b w:val="0"/>
          <w:sz w:val="20"/>
        </w:rPr>
        <w:t>CNP : _________________________________________________________________</w:t>
      </w:r>
    </w:p>
    <w:p>
      <w:r>
        <w:rPr>
          <w:b w:val="0"/>
          <w:sz w:val="20"/>
        </w:rPr>
        <w:t>Adresa de domiciliu : ____________________________________________________</w:t>
      </w:r>
    </w:p>
    <w:p>
      <w:r>
        <w:rPr>
          <w:b w:val="0"/>
          <w:sz w:val="20"/>
        </w:rPr>
        <w:t>Nr. actului de identitate : _______________________________________________</w:t>
      </w:r>
    </w:p>
    <w:p/>
    <w:p>
      <w:r>
        <w:rPr>
          <w:b/>
          <w:sz w:val="20"/>
        </w:rPr>
        <w:t>Art. 1 – Obiectul contractului</w:t>
      </w:r>
    </w:p>
    <w:p>
      <w:r>
        <w:rPr>
          <w:b w:val="0"/>
          <w:sz w:val="20"/>
        </w:rPr>
        <w:t>Organizatorul se obligă să pună la dispoziția Participantului condițiile necesare desfășurării activității sportive, iar Participantul se obligă să participe și să respecte regulile specifice activității.</w:t>
      </w:r>
    </w:p>
    <w:p/>
    <w:p>
      <w:r>
        <w:rPr>
          <w:b/>
          <w:sz w:val="20"/>
        </w:rPr>
        <w:t>Art. 2 – Durata contractului</w:t>
      </w:r>
    </w:p>
    <w:p>
      <w:r>
        <w:rPr>
          <w:b w:val="0"/>
          <w:sz w:val="20"/>
        </w:rPr>
        <w:t>Prezentul contract se încheie pe o perioadă de ________________, începând cu data semnării de către ambele părți, cu posibilitatea prelungirii prin acordul scris al părților.</w:t>
      </w:r>
    </w:p>
    <w:p/>
    <w:p>
      <w:r>
        <w:rPr>
          <w:b/>
          <w:sz w:val="20"/>
        </w:rPr>
        <w:t>Art. 3 – Obligațiile Organizatorului</w:t>
      </w:r>
    </w:p>
    <w:p>
      <w:r>
        <w:rPr>
          <w:b w:val="0"/>
          <w:sz w:val="20"/>
        </w:rPr>
        <w:t>- Să asigure condițiile de desfășurare a activității sportive în conformitate cu normele legale în vigoare.</w:t>
        <w:br/>
        <w:t>- Să furnizeze echipamentul și antrenorii necesari, după caz.</w:t>
        <w:br/>
        <w:t>- Să respecte regulamentele sportive aplicabile.</w:t>
      </w:r>
    </w:p>
    <w:p/>
    <w:p>
      <w:r>
        <w:rPr>
          <w:b/>
          <w:sz w:val="20"/>
        </w:rPr>
        <w:t>Art. 4 – Obligațiile Participantului</w:t>
      </w:r>
    </w:p>
    <w:p>
      <w:r>
        <w:rPr>
          <w:b w:val="0"/>
          <w:sz w:val="20"/>
        </w:rPr>
        <w:t>- Să respecte regulile și instrucțiunile Organizatorului.</w:t>
        <w:br/>
        <w:t>- Să se prezinte la activitățile sportive în stare corespunzătoare de sănătate.</w:t>
        <w:br/>
        <w:t>- Să suporte riscurile proprii legate de participarea la activitate, cu excepția celor cauzate de culpa Organizatorului.</w:t>
      </w:r>
    </w:p>
    <w:p/>
    <w:p>
      <w:r>
        <w:rPr>
          <w:b/>
          <w:sz w:val="20"/>
        </w:rPr>
        <w:t>Art. 5 – Răspunderea părților</w:t>
      </w:r>
    </w:p>
    <w:p>
      <w:r>
        <w:rPr>
          <w:b w:val="0"/>
          <w:sz w:val="20"/>
        </w:rPr>
        <w:t>Organizatorul nu răspunde pentru vătămările suferite de Participant în timpul activității sportive, cu excepția celor cauzate de neglijența gravă sau intenția Organizatorului. Participantul este responsabil pentru respectarea regulilor și pentru acțiunile proprii.</w:t>
      </w:r>
    </w:p>
    <w:p/>
    <w:p>
      <w:r>
        <w:rPr>
          <w:b/>
          <w:sz w:val="20"/>
        </w:rPr>
        <w:t>Art. 6 – Încetarea contractului</w:t>
      </w:r>
    </w:p>
    <w:p>
      <w:r>
        <w:rPr>
          <w:b w:val="0"/>
          <w:sz w:val="20"/>
        </w:rPr>
        <w:t>Contractul poate înceta prin acordul părților, prin îndeplinirea duratei pentru care a fost încheiat, sau prin rezilierea unilaterală cu un preaviz de __ zile, comunicat în scris.</w:t>
      </w:r>
    </w:p>
    <w:p/>
    <w:p>
      <w:r>
        <w:rPr>
          <w:b/>
          <w:sz w:val="20"/>
        </w:rPr>
        <w:t>Art. 7 – Forța majoră</w:t>
      </w:r>
    </w:p>
    <w:p>
      <w:r>
        <w:rPr>
          <w:b w:val="0"/>
          <w:sz w:val="20"/>
        </w:rPr>
        <w:t>Niciuna dintre părți nu răspunde pentru neexecutarea obligațiilor sale dacă aceasta se datorează unui eveniment de forță majoră, conform legii.</w:t>
      </w:r>
    </w:p>
    <w:p/>
    <w:p>
      <w:r>
        <w:rPr>
          <w:b/>
          <w:sz w:val="20"/>
        </w:rPr>
        <w:t>Art. 8 – Dispoziții finale</w:t>
      </w:r>
    </w:p>
    <w:p>
      <w:r>
        <w:rPr>
          <w:b w:val="0"/>
          <w:sz w:val="20"/>
        </w:rPr>
        <w:t>Pentru aspectele neprevăzute în prezentul contract se aplică prevederile Codului Civil Român și alte acte normative aplicabile. Litigiile apărute în legătură cu acest contract vor fi soluționate pe cale amiabilă, iar în caz contrar, de instanțele competente.</w:t>
      </w:r>
    </w:p>
    <w:p/>
    <w:p/>
    <w:p>
      <w:r>
        <w:rPr>
          <w:b w:val="0"/>
          <w:sz w:val="20"/>
        </w:rPr>
        <w:t>Locul, Data : 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ORGANIZATOR</w:t>
            </w:r>
          </w:p>
        </w:tc>
        <w:tc>
          <w:tcPr>
            <w:tcW w:type="dxa" w:w="4986"/>
            <w:tcBorders>
              <w:top w:val="nil"/>
              <w:left w:val="nil"/>
              <w:bottom w:val="nil"/>
              <w:right w:val="nil"/>
              <w:insideH w:val="nil"/>
              <w:insideV w:val="nil"/>
            </w:tcBorders>
          </w:tcPr>
          <w:p>
            <w:pPr>
              <w:jc w:val="center"/>
            </w:pPr>
            <w:r>
              <w:t>PARTICIPANT</w:t>
            </w:r>
          </w:p>
        </w:tc>
      </w:tr>
      <w:tr>
        <w:tc>
          <w:tcPr>
            <w:tcW w:type="dxa" w:w="4986"/>
            <w:tcBorders>
              <w:top w:val="nil"/>
              <w:left w:val="nil"/>
              <w:bottom w:val="nil"/>
              <w:right w:val="nil"/>
              <w:insideH w:val="nil"/>
              <w:insideV w:val="nil"/>
            </w:tcBorders>
          </w:tcPr>
          <w:p>
            <w:pPr>
              <w:jc w:val="center"/>
            </w:pPr>
            <w:r>
              <w:br/>
              <w:br/>
              <w:t>Semnătura : _________________________</w:t>
            </w:r>
          </w:p>
        </w:tc>
        <w:tc>
          <w:tcPr>
            <w:tcW w:type="dxa" w:w="4986"/>
            <w:tcBorders>
              <w:top w:val="nil"/>
              <w:left w:val="nil"/>
              <w:bottom w:val="nil"/>
              <w:right w:val="nil"/>
              <w:insideH w:val="nil"/>
              <w:insideV w:val="nil"/>
            </w:tcBorders>
          </w:tcPr>
          <w:p>
            <w:pPr>
              <w:jc w:val="center"/>
            </w:pPr>
            <w:r>
              <w:br/>
              <w:br/>
              <w:t>Semnătura : _________________________</w:t>
            </w:r>
          </w:p>
        </w:tc>
      </w:tr>
      <w:tr>
        <w:tc>
          <w:tcPr>
            <w:tcW w:type="dxa" w:w="4986"/>
            <w:tcBorders>
              <w:top w:val="nil"/>
              <w:left w:val="nil"/>
              <w:bottom w:val="nil"/>
              <w:right w:val="nil"/>
              <w:insideH w:val="nil"/>
              <w:insideV w:val="nil"/>
            </w:tcBorders>
          </w:tcPr>
          <w:p>
            <w:pPr>
              <w:jc w:val="center"/>
            </w:pPr>
            <w:r>
              <w:t>Nume : ________________________________</w:t>
            </w:r>
          </w:p>
        </w:tc>
        <w:tc>
          <w:tcPr>
            <w:tcW w:type="dxa" w:w="4986"/>
            <w:tcBorders>
              <w:top w:val="nil"/>
              <w:left w:val="nil"/>
              <w:bottom w:val="nil"/>
              <w:right w:val="nil"/>
              <w:insideH w:val="nil"/>
              <w:insideV w:val="nil"/>
            </w:tcBorders>
          </w:tcPr>
          <w:p>
            <w:pPr>
              <w:jc w:val="center"/>
            </w:pPr>
            <w:r>
              <w:t>Nume : ________________________________</w:t>
            </w:r>
          </w:p>
        </w:tc>
      </w:tr>
    </w:tbl>
    <w:p>
      <w:r>
        <w:br w:type="page"/>
      </w:r>
    </w:p>
    <w:p>
      <w:pPr>
        <w:jc w:val="center"/>
      </w:pPr>
      <w:r>
        <w:rPr>
          <w:color w:val="555555"/>
          <w:sz w:val="24"/>
        </w:rPr>
        <w:t>Sursa originala a acestui document:</w:t>
      </w:r>
    </w:p>
    <w:p>
      <w:pPr>
        <w:jc w:val="center"/>
      </w:pPr>
      <w:hyperlink r:id="rId9">
        <w:r>
          <w:rPr>
            <w:color w:val="0000FF"/>
            <w:u w:val="single"/>
          </w:rPr>
          <w:t>https://contract-model.com/contract-de-activitate-sportiva-model/</w:t>
        </w:r>
      </w:hyperlink>
    </w:p>
    <w:p>
      <w:pPr>
        <w:jc w:val="center"/>
      </w:pPr>
      <w:r>
        <w:rPr>
          <w:color w:val="555555"/>
          <w:sz w:val="26"/>
        </w:rPr>
        <w:t>Acest model ti-a fost de ajutor?</w:t>
      </w:r>
    </w:p>
    <w:p>
      <w:pPr>
        <w:jc w:val="center"/>
      </w:pPr>
      <w:r>
        <w:rPr>
          <w:color w:val="555555"/>
          <w:sz w:val="26"/>
        </w:rPr>
        <w:t>Poti accesa alte modele actualizate pe site-ul nostru:</w:t>
      </w:r>
    </w:p>
    <w:p>
      <w:pPr>
        <w:jc w:val="center"/>
      </w:pPr>
      <w:hyperlink r:id="rId10">
        <w:r>
          <w:rPr>
            <w:color w:val="0000FF"/>
            <w:u w:val="single"/>
          </w:rPr>
          <w:t>https://contract-model.com</w:t>
        </w:r>
      </w:hyperlink>
    </w:p>
    <w:p>
      <w:pPr>
        <w:jc w:val="center"/>
      </w:pPr>
      <w:r>
        <w:rPr>
          <w:color w:val="808080"/>
          <w:sz w:val="20"/>
        </w:rPr>
        <w:t>Acest model este destinat exclusiv utilizarii personale, necomerciale.</w:t>
        <w:br/>
        <w:t>Orice distribuire sau publicare trebuie sa mentioneze sursa. © contract-model.com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model.com/contract-de-activitate-sportiva-model/" TargetMode="External"/><Relationship Id="rId10" Type="http://schemas.openxmlformats.org/officeDocument/2006/relationships/hyperlink" Target="https://contract-mode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