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REZILIERE CONTRACT PERSOANĂ FIZICĂ</w:t>
      </w:r>
    </w:p>
    <w:p/>
    <w:p>
      <w:r>
        <w:rPr>
          <w:b w:val="0"/>
          <w:sz w:val="20"/>
        </w:rPr>
        <w:t>Locul : ____________________________    Data : ____________________________</w:t>
      </w:r>
    </w:p>
    <w:p/>
    <w:p>
      <w:r>
        <w:rPr>
          <w:b/>
          <w:sz w:val="20"/>
        </w:rPr>
        <w:t>Datele Solicitantului :</w:t>
      </w:r>
    </w:p>
    <w:p>
      <w:r>
        <w:rPr>
          <w:b w:val="0"/>
          <w:sz w:val="20"/>
        </w:rPr>
        <w:t>Numele și prenumele : ___________________________________________________</w:t>
      </w:r>
    </w:p>
    <w:p>
      <w:r>
        <w:rPr>
          <w:b w:val="0"/>
          <w:sz w:val="20"/>
        </w:rPr>
        <w:t>CNP : ______________________________________________</w:t>
      </w:r>
    </w:p>
    <w:p>
      <w:r>
        <w:rPr>
          <w:b w:val="0"/>
          <w:sz w:val="20"/>
        </w:rPr>
        <w:t>Adresa de domiciliu : ______________________________________________________</w:t>
      </w:r>
    </w:p>
    <w:p>
      <w:r>
        <w:rPr>
          <w:b w:val="0"/>
          <w:sz w:val="20"/>
        </w:rPr>
        <w:t>Nr. actului de identitate : ______________________________________________________</w:t>
      </w:r>
    </w:p>
    <w:p>
      <w:r>
        <w:rPr>
          <w:b w:val="0"/>
          <w:sz w:val="20"/>
        </w:rPr>
        <w:t>Telefon : ________________________________</w:t>
      </w:r>
    </w:p>
    <w:p>
      <w:r>
        <w:rPr>
          <w:b w:val="0"/>
          <w:sz w:val="20"/>
        </w:rPr>
        <w:t>E-mail : ________________________________</w:t>
      </w:r>
    </w:p>
    <w:p/>
    <w:p>
      <w:r>
        <w:rPr>
          <w:b/>
          <w:sz w:val="20"/>
        </w:rPr>
        <w:t>Datele contractului ce face obiectul rezilierii :</w:t>
      </w:r>
    </w:p>
    <w:p>
      <w:r>
        <w:rPr>
          <w:b w:val="0"/>
          <w:sz w:val="20"/>
        </w:rPr>
        <w:t>Numărul contractului : ________________________________</w:t>
      </w:r>
    </w:p>
    <w:p>
      <w:r>
        <w:rPr>
          <w:b w:val="0"/>
          <w:sz w:val="20"/>
        </w:rPr>
        <w:t>Data încheierii contractului : ________________________________</w:t>
      </w:r>
    </w:p>
    <w:p>
      <w:r>
        <w:rPr>
          <w:b w:val="0"/>
          <w:sz w:val="20"/>
        </w:rPr>
        <w:t>Obiectul contractului : ___________________________________________________</w:t>
      </w:r>
    </w:p>
    <w:p/>
    <w:p>
      <w:r>
        <w:rPr>
          <w:b/>
          <w:sz w:val="20"/>
        </w:rPr>
        <w:t>Motivul rezilierii contractului :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 w:val="0"/>
          <w:sz w:val="20"/>
        </w:rPr>
        <w:t>Subsemnatul/Subsemnata solicit rezilierea contractului menționat mai sus, în conformitate cu prevederile legale și/sau contractuale aplicabile.</w:t>
      </w:r>
    </w:p>
    <w:p>
      <w:r>
        <w:rPr>
          <w:b w:val="0"/>
          <w:sz w:val="20"/>
        </w:rPr>
        <w:t>Solicit încetarea tuturor obligațiilor și drepturilor aferente contractului începând cu data de ___________________.</w:t>
      </w:r>
    </w:p>
    <w:p/>
    <w:p>
      <w:r>
        <w:rPr>
          <w:b w:val="0"/>
          <w:sz w:val="20"/>
        </w:rPr>
        <w:t>Menționez că am restituit bunurile primite în cadrul contractului (dacă este cazul) și/sau solicit restituirea sumelor datorate conform prevederilor contractuale.</w:t>
      </w:r>
    </w:p>
    <w:p/>
    <w:p>
      <w:r>
        <w:rPr>
          <w:b w:val="0"/>
          <w:sz w:val="20"/>
        </w:rPr>
        <w:t>Declar că informațiile prezentate sunt adevărate și complete și că am luat la cunoștință de efectele juridice ale prezentei cereri de reziliere.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0"/>
              </w:rPr>
              <w:t>Semnătura solicitantului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0"/>
              </w:rP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https://contract-model.com/cerere-reziliere-contract-persoana-fizica/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https://contract-model.com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contract-model.com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model.com/cerere-reziliere-contract-persoana-fizica/" TargetMode="External"/><Relationship Id="rId10" Type="http://schemas.openxmlformats.org/officeDocument/2006/relationships/hyperlink" Target="https://contract-mod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