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ÎNCETARE A CONTRACTULUI INDIVIDUAL DE MUNCĂ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Numele angajatorului : ______________________________________________</w:t>
      </w:r>
    </w:p>
    <w:p>
      <w:r>
        <w:rPr>
          <w:b w:val="0"/>
          <w:sz w:val="20"/>
        </w:rPr>
        <w:t>Adresa sediului : ____________________________________________________</w:t>
      </w:r>
    </w:p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Funcția / postul ocupat : ____________________________________________</w:t>
      </w:r>
    </w:p>
    <w:p>
      <w:r>
        <w:rPr>
          <w:b w:val="0"/>
          <w:sz w:val="20"/>
        </w:rPr>
        <w:t>Locul muncii : ______________________________________________________</w:t>
      </w:r>
    </w:p>
    <w:p/>
    <w:p>
      <w:r>
        <w:rPr>
          <w:b/>
          <w:sz w:val="20"/>
        </w:rPr>
        <w:t>Solicit încetarea contractului individual de muncă încheiat cu angajatorul mai sus menționat, în următoarele condiții :</w:t>
      </w:r>
    </w:p>
    <w:p/>
    <w:p>
      <w:r>
        <w:rPr>
          <w:b w:val="0"/>
          <w:sz w:val="20"/>
        </w:rPr>
        <w:t>- Încetarea contractului la data ____________, conform prevederilor art. 56 alin. (1) lit. b) din Codul Muncii, prin acordul părților.</w:t>
      </w:r>
    </w:p>
    <w:p>
      <w:r>
        <w:rPr>
          <w:b w:val="0"/>
          <w:sz w:val="20"/>
        </w:rPr>
        <w:t>- Încetarea contractului la data ____________, prin demisie voluntară, conform art. 81 din Codul Muncii.</w:t>
      </w:r>
    </w:p>
    <w:p>
      <w:r>
        <w:rPr>
          <w:b w:val="0"/>
          <w:sz w:val="20"/>
        </w:rPr>
        <w:t>- Încetarea contractului la data ____________, prin alte motive prevăzute de lege.</w:t>
      </w:r>
    </w:p>
    <w:p/>
    <w:p>
      <w:r>
        <w:rPr>
          <w:b w:val="0"/>
          <w:sz w:val="20"/>
        </w:rPr>
        <w:t>Menționez că am luat la cunoștință drepturile și obligațiile ce derivă din încetarea raportului de muncă.</w:t>
      </w:r>
    </w:p>
    <w:p/>
    <w:p/>
    <w:p>
      <w:r>
        <w:rPr>
          <w:b w:val="0"/>
          <w:sz w:val="20"/>
        </w:rPr>
        <w:t>Locul : _______________________________    Data : _______________________________</w:t>
      </w:r>
    </w:p>
    <w:p/>
    <w:p/>
    <w:p>
      <w:r>
        <w:rPr>
          <w:b w:val="0"/>
          <w:sz w:val="20"/>
        </w:rPr>
        <w:t>Semnătura solicitantului : ______________________________________________</w:t>
      </w:r>
    </w:p>
    <w:p/>
    <w:p/>
    <w:p/>
    <w:p>
      <w:r>
        <w:rPr>
          <w:b w:val="0"/>
          <w:sz w:val="20"/>
        </w:rPr>
        <w:t>Semnătura angajatorului : 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https://contract-model.com/cerere-incetare-contract-de-munca/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erere-incetare-contract-de-munc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