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ÎNREGISTRARE A CONTRACTELOR DE LOCAŢIUNE</w:t>
      </w:r>
    </w:p>
    <w:p/>
    <w:p>
      <w:r>
        <w:rPr>
          <w:b/>
          <w:sz w:val="20"/>
        </w:rPr>
        <w:t>1. Datele solicitantului :</w:t>
      </w:r>
    </w:p>
    <w:p>
      <w:r>
        <w:rPr>
          <w:b w:val="0"/>
          <w:sz w:val="20"/>
        </w:rPr>
        <w:t>Numele și prenumele / Denumirea completă : ______________________________________________</w:t>
      </w:r>
    </w:p>
    <w:p>
      <w:r>
        <w:rPr>
          <w:b w:val="0"/>
          <w:sz w:val="20"/>
        </w:rPr>
        <w:t>CUI/CNP : __________________________________________________</w:t>
      </w:r>
    </w:p>
    <w:p>
      <w:r>
        <w:rPr>
          <w:b w:val="0"/>
          <w:sz w:val="20"/>
        </w:rPr>
        <w:t>Adresa sediului social / domiciliu : _________________________________________________</w:t>
      </w:r>
    </w:p>
    <w:p>
      <w:r>
        <w:rPr>
          <w:b w:val="0"/>
          <w:sz w:val="20"/>
        </w:rPr>
        <w:t>Nr. de telefon : _______________________</w:t>
      </w:r>
    </w:p>
    <w:p>
      <w:r>
        <w:rPr>
          <w:b w:val="0"/>
          <w:sz w:val="20"/>
        </w:rPr>
        <w:t>Adresa de e-mail : ____________________________________________</w:t>
      </w:r>
    </w:p>
    <w:p/>
    <w:p>
      <w:r>
        <w:rPr>
          <w:b/>
          <w:sz w:val="20"/>
        </w:rPr>
        <w:t>2. Datele reprezentantului legal (dacă este cazul) 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</w:t>
      </w:r>
    </w:p>
    <w:p>
      <w:r>
        <w:rPr>
          <w:b w:val="0"/>
          <w:sz w:val="20"/>
        </w:rPr>
        <w:t>Act de identitate (tip, seria, nr.) : _________________________________________</w:t>
      </w:r>
    </w:p>
    <w:p/>
    <w:p>
      <w:r>
        <w:rPr>
          <w:b/>
          <w:sz w:val="20"/>
        </w:rPr>
        <w:t>3. Obiectul cererii :</w:t>
      </w:r>
    </w:p>
    <w:p>
      <w:r>
        <w:rPr>
          <w:b w:val="0"/>
          <w:sz w:val="20"/>
        </w:rPr>
        <w:t>Se solicită înregistrarea contractului de locaţiune încheiat cu chiriașul după cum urmează:</w:t>
      </w:r>
    </w:p>
    <w:p>
      <w:r>
        <w:rPr>
          <w:b w:val="0"/>
          <w:sz w:val="20"/>
        </w:rPr>
        <w:t>- Numele și prenumele / Denumirea completă a chiriașului : ________________________________________</w:t>
      </w:r>
    </w:p>
    <w:p>
      <w:r>
        <w:rPr>
          <w:b w:val="0"/>
          <w:sz w:val="20"/>
        </w:rPr>
        <w:t>- CNP/CUI chiriaș : ________________________________________________</w:t>
      </w:r>
    </w:p>
    <w:p>
      <w:r>
        <w:rPr>
          <w:b w:val="0"/>
          <w:sz w:val="20"/>
        </w:rPr>
        <w:t>- Adresa chiriașului : ________________________________________________</w:t>
      </w:r>
    </w:p>
    <w:p>
      <w:r>
        <w:rPr>
          <w:b w:val="0"/>
          <w:sz w:val="20"/>
        </w:rPr>
        <w:t>- Obiectul locaţiunii (imobil, teren etc.) : ________________________________________________</w:t>
      </w:r>
    </w:p>
    <w:p>
      <w:r>
        <w:rPr>
          <w:b w:val="0"/>
          <w:sz w:val="20"/>
        </w:rPr>
        <w:t>- Adresa bunului închiriat : ________________________________________________</w:t>
      </w:r>
    </w:p>
    <w:p>
      <w:r>
        <w:rPr>
          <w:b w:val="0"/>
          <w:sz w:val="20"/>
        </w:rPr>
        <w:t>- Durata contractului : ________________________________________________</w:t>
      </w:r>
    </w:p>
    <w:p>
      <w:r>
        <w:rPr>
          <w:b w:val="0"/>
          <w:sz w:val="20"/>
        </w:rPr>
        <w:t>- Data încheierii contractului : ________________________________________________</w:t>
      </w:r>
    </w:p>
    <w:p>
      <w:r>
        <w:rPr>
          <w:b w:val="0"/>
          <w:sz w:val="20"/>
        </w:rPr>
        <w:t>- Valoarea chiriei lunare : __________________ LEI</w:t>
      </w:r>
    </w:p>
    <w:p>
      <w:r>
        <w:rPr>
          <w:b w:val="0"/>
          <w:sz w:val="20"/>
        </w:rPr>
        <w:t>- Modalitatea de plată : ________________________________________________</w:t>
      </w:r>
    </w:p>
    <w:p/>
    <w:p>
      <w:r>
        <w:rPr>
          <w:b/>
          <w:sz w:val="20"/>
        </w:rPr>
        <w:t>4. Documentele anexate :</w:t>
      </w:r>
    </w:p>
    <w:p>
      <w:r>
        <w:rPr>
          <w:b w:val="0"/>
          <w:sz w:val="20"/>
        </w:rPr>
        <w:t>- Copie contract de locaţiune semnat de ambele părți</w:t>
      </w:r>
    </w:p>
    <w:p>
      <w:r>
        <w:rPr>
          <w:b w:val="0"/>
          <w:sz w:val="20"/>
        </w:rPr>
        <w:t>- Copie act de identitate solicitant/reprezentant legal</w:t>
      </w:r>
    </w:p>
    <w:p>
      <w:r>
        <w:rPr>
          <w:b w:val="0"/>
          <w:sz w:val="20"/>
        </w:rPr>
        <w:t>- Alte documente relevante (se specifică) : ________________________________________________</w:t>
      </w:r>
    </w:p>
    <w:p/>
    <w:p>
      <w:r>
        <w:rPr>
          <w:b/>
          <w:sz w:val="20"/>
        </w:rPr>
        <w:t>5. Declarația solicitantului :</w:t>
      </w:r>
    </w:p>
    <w:p>
      <w:r>
        <w:rPr>
          <w:b w:val="0"/>
          <w:sz w:val="20"/>
        </w:rPr>
        <w:t>Subsemnatul/Subsemnata declar pe propria răspundere că datele menționate în prezenta cerere sunt adevărate și complete,</w:t>
      </w:r>
    </w:p>
    <w:p>
      <w:r>
        <w:rPr>
          <w:b w:val="0"/>
          <w:sz w:val="20"/>
        </w:rPr>
        <w:t>și că am luat la cunoștință de obligația de a notifica orice modificare a datelor în termen de 15 zile lucrătoare.</w:t>
      </w:r>
    </w:p>
    <w:p/>
    <w:p/>
    <w:p>
      <w:r>
        <w:rPr>
          <w:b w:val="0"/>
          <w:sz w:val="20"/>
        </w:rPr>
        <w:t>Locul : _____________________________________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legal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https://contract-model.com/cerere-de-inregistrare-a-contractelor-de-locatiune-model-completat/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cerere-de-inregistrare-a-contractelor-de-locatiune-model-completat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