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ACT ADIȚIONAL NR. _____</w:t>
      </w:r>
    </w:p>
    <w:p>
      <w:pPr>
        <w:jc w:val="center"/>
      </w:pPr>
      <w:r>
        <w:rPr>
          <w:b/>
          <w:sz w:val="20"/>
        </w:rPr>
        <w:t>LA CONTRACTUL DE ÎNCHIRIERE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Părțile contractante:</w:t>
      </w:r>
    </w:p>
    <w:p>
      <w:r>
        <w:rPr>
          <w:b/>
          <w:sz w:val="20"/>
        </w:rPr>
        <w:t>Locator (Proprietar):</w:t>
      </w:r>
    </w:p>
    <w:p>
      <w:r>
        <w:rPr>
          <w:b w:val="0"/>
          <w:sz w:val="20"/>
        </w:rPr>
        <w:t>Numele și prenumele / Denumirea : ____________________________________________</w:t>
      </w:r>
    </w:p>
    <w:p>
      <w:r>
        <w:rPr>
          <w:b w:val="0"/>
          <w:sz w:val="20"/>
        </w:rPr>
        <w:t>CNP/CUI : ________________________________________________________________</w:t>
      </w:r>
    </w:p>
    <w:p>
      <w:r>
        <w:rPr>
          <w:b w:val="0"/>
          <w:sz w:val="20"/>
        </w:rPr>
        <w:t>Adresa sediului/domiciliului : _______________________________________________</w:t>
      </w:r>
    </w:p>
    <w:p>
      <w:r>
        <w:rPr>
          <w:b w:val="0"/>
          <w:sz w:val="20"/>
        </w:rPr>
        <w:t>Reprezentant legal (dacă este cazul) : _______________________________________</w:t>
      </w:r>
    </w:p>
    <w:p/>
    <w:p>
      <w:r>
        <w:rPr>
          <w:b/>
          <w:sz w:val="20"/>
        </w:rPr>
        <w:t>Locatar (Chiriaș):</w:t>
      </w:r>
    </w:p>
    <w:p>
      <w:r>
        <w:rPr>
          <w:b w:val="0"/>
          <w:sz w:val="20"/>
        </w:rPr>
        <w:t>Numele și prenumele / Denumirea : ____________________________________________</w:t>
      </w:r>
    </w:p>
    <w:p>
      <w:r>
        <w:rPr>
          <w:b w:val="0"/>
          <w:sz w:val="20"/>
        </w:rPr>
        <w:t>CNP/CUI : ________________________________________________________________</w:t>
      </w:r>
    </w:p>
    <w:p>
      <w:r>
        <w:rPr>
          <w:b w:val="0"/>
          <w:sz w:val="20"/>
        </w:rPr>
        <w:t>Adresa sediului/domiciliului : _______________________________________________</w:t>
      </w:r>
    </w:p>
    <w:p>
      <w:r>
        <w:rPr>
          <w:b w:val="0"/>
          <w:sz w:val="20"/>
        </w:rPr>
        <w:t>Reprezentant legal (dacă este cazul) : _______________________________________</w:t>
      </w:r>
    </w:p>
    <w:p/>
    <w:p>
      <w:r>
        <w:rPr>
          <w:b w:val="0"/>
          <w:sz w:val="20"/>
        </w:rPr>
        <w:t>Având în vedere Contractul de Închiriere nr. _____ din data _____________, încheiat între părțile menționate mai sus, părțile convin asupra următoarelor modificări și completări:</w:t>
      </w:r>
    </w:p>
    <w:p/>
    <w:p>
      <w:r>
        <w:rPr>
          <w:b/>
          <w:sz w:val="20"/>
        </w:rPr>
        <w:t>Art. 1 – Obiectul actului adițional</w:t>
      </w:r>
    </w:p>
    <w:p>
      <w:r>
        <w:rPr>
          <w:b w:val="0"/>
          <w:sz w:val="20"/>
        </w:rPr>
        <w:t>Prezentul act adițional are drept scop modificarea și/sau completarea prevederilor Contractului de Închiriere menționat mai sus.</w:t>
      </w:r>
    </w:p>
    <w:p/>
    <w:p>
      <w:r>
        <w:rPr>
          <w:b/>
          <w:sz w:val="20"/>
        </w:rPr>
        <w:t>Art. 2 – Modificări privind durata contractului</w:t>
      </w:r>
    </w:p>
    <w:p>
      <w:r>
        <w:rPr>
          <w:b w:val="0"/>
          <w:sz w:val="20"/>
        </w:rPr>
        <w:t>Durata contractului se prelungește/modifică după cum urmează: ________________________________</w:t>
      </w:r>
    </w:p>
    <w:p/>
    <w:p>
      <w:r>
        <w:rPr>
          <w:b/>
          <w:sz w:val="20"/>
        </w:rPr>
        <w:t>Art. 3 – Modificări privind chiria</w:t>
      </w:r>
    </w:p>
    <w:p>
      <w:r>
        <w:rPr>
          <w:b w:val="0"/>
          <w:sz w:val="20"/>
        </w:rPr>
        <w:t>Valoarea chiriei lunare se majorează/menține/modifică după cum urmează: ____________________</w:t>
      </w:r>
    </w:p>
    <w:p/>
    <w:p>
      <w:r>
        <w:rPr>
          <w:b/>
          <w:sz w:val="20"/>
        </w:rPr>
        <w:t>Art. 4 – Alte modificări</w:t>
      </w:r>
    </w:p>
    <w:p>
      <w:r>
        <w:rPr>
          <w:b w:val="0"/>
          <w:sz w:val="20"/>
        </w:rPr>
        <w:t>Se stabilesc următoarele modificări/completări ale Contractului de Închiriere: 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/>
          <w:sz w:val="20"/>
        </w:rPr>
        <w:t>Art. 5 – Dispoziții finale</w:t>
      </w:r>
    </w:p>
    <w:p>
      <w:r>
        <w:rPr>
          <w:b w:val="0"/>
          <w:sz w:val="20"/>
        </w:rPr>
        <w:t>Prezentul act adițional face parte integrantă din Contractul de Închiriere nr. _____ și produce efecte juridice din momentul semnării de către ambele părți.</w:t>
      </w:r>
    </w:p>
    <w:p>
      <w:r>
        <w:rPr>
          <w:b w:val="0"/>
          <w:sz w:val="20"/>
        </w:rPr>
        <w:t>Toate celelalte clauze ale contractului inițial rămân nemodificate și în vigoare, cu excepția celor modificate prin prezentul act adițional.</w:t>
      </w:r>
    </w:p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https://contract-model.com/act-aditional-contract-inchiriere/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act-aditional-contract-inchiriere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